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8" w:line="322" w:lineRule="exact"/>
        <w:ind w:right="2040" w:firstLine="1401" w:firstLineChars="500"/>
        <w:jc w:val="both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9"/>
          <w:sz w:val="28"/>
          <w:lang w:val="ru-RU"/>
        </w:rPr>
        <w:t>казенное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учреждение</w:t>
      </w:r>
    </w:p>
    <w:p>
      <w:pPr>
        <w:spacing w:before="0"/>
        <w:ind w:left="1911" w:right="2040" w:firstLine="0"/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  <w:lang w:val="ru-RU"/>
        </w:rPr>
        <w:t>Кирюшкинская</w:t>
      </w:r>
      <w:r>
        <w:rPr>
          <w:rFonts w:hint="default"/>
          <w:b/>
          <w:sz w:val="28"/>
          <w:lang w:val="ru-RU"/>
        </w:rPr>
        <w:t xml:space="preserve"> начальная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школа</w:t>
      </w:r>
      <w:bookmarkStart w:id="0" w:name="_GoBack"/>
      <w:bookmarkEnd w:id="0"/>
      <w:r>
        <w:rPr>
          <w:b/>
          <w:sz w:val="28"/>
        </w:rPr>
        <w:t>»</w:t>
      </w:r>
    </w:p>
    <w:p>
      <w:pPr>
        <w:pStyle w:val="5"/>
        <w:spacing w:before="7"/>
        <w:rPr>
          <w:b/>
          <w:sz w:val="37"/>
        </w:rPr>
      </w:pPr>
    </w:p>
    <w:p>
      <w:pPr>
        <w:pStyle w:val="2"/>
        <w:spacing w:before="1"/>
      </w:pPr>
      <w:r>
        <w:t>Анкета</w:t>
      </w:r>
      <w:r>
        <w:rPr>
          <w:spacing w:val="-3"/>
        </w:rPr>
        <w:t xml:space="preserve"> </w:t>
      </w:r>
      <w:r>
        <w:t>"Питание</w:t>
      </w:r>
      <w:r>
        <w:rPr>
          <w:spacing w:val="-4"/>
        </w:rPr>
        <w:t xml:space="preserve"> </w:t>
      </w:r>
      <w:r>
        <w:t>глазами</w:t>
      </w:r>
      <w:r>
        <w:rPr>
          <w:spacing w:val="-2"/>
        </w:rPr>
        <w:t xml:space="preserve"> </w:t>
      </w:r>
      <w:r>
        <w:t>родителей"</w:t>
      </w:r>
    </w:p>
    <w:p>
      <w:pPr>
        <w:pStyle w:val="5"/>
        <w:spacing w:before="7"/>
        <w:rPr>
          <w:b/>
          <w:sz w:val="25"/>
        </w:rPr>
      </w:pPr>
    </w:p>
    <w:p>
      <w:pPr>
        <w:pStyle w:val="7"/>
        <w:numPr>
          <w:ilvl w:val="0"/>
          <w:numId w:val="1"/>
        </w:numPr>
        <w:tabs>
          <w:tab w:val="left" w:pos="1013"/>
        </w:tabs>
        <w:spacing w:before="0" w:after="0" w:line="240" w:lineRule="auto"/>
        <w:ind w:left="1013" w:right="0" w:hanging="181"/>
        <w:jc w:val="left"/>
        <w:rPr>
          <w:sz w:val="24"/>
        </w:rPr>
      </w:pPr>
      <w:r>
        <w:rPr>
          <w:sz w:val="24"/>
        </w:rPr>
        <w:t>Удовлетворяет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школе?</w:t>
      </w:r>
    </w:p>
    <w:p>
      <w:pPr>
        <w:pStyle w:val="5"/>
        <w:spacing w:before="10"/>
        <w:rPr>
          <w:sz w:val="21"/>
        </w:rPr>
      </w:pPr>
      <w:r>
        <w:pict>
          <v:shape id="_x0000_s1026" o:spid="_x0000_s1026" style="position:absolute;left:0pt;margin-left:42.55pt;margin-top:14.75pt;height:0.1pt;width:438pt;mso-position-horizontal-relative:page;mso-wrap-distance-bottom:0pt;mso-wrap-distance-top:0pt;z-index:-251657216;mso-width-relative:page;mso-height-relative:page;" filled="f" stroked="t" coordorigin="852,295" coordsize="8760,0" path="m852,295l9612,295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pStyle w:val="7"/>
        <w:numPr>
          <w:ilvl w:val="0"/>
          <w:numId w:val="1"/>
        </w:numPr>
        <w:tabs>
          <w:tab w:val="left" w:pos="1013"/>
        </w:tabs>
        <w:spacing w:before="0" w:after="0" w:line="250" w:lineRule="exact"/>
        <w:ind w:left="1013" w:right="0" w:hanging="181"/>
        <w:jc w:val="left"/>
        <w:rPr>
          <w:sz w:val="24"/>
        </w:rPr>
      </w:pPr>
      <w:r>
        <w:rPr>
          <w:sz w:val="24"/>
        </w:rPr>
        <w:t>Считаете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школе?</w:t>
      </w:r>
    </w:p>
    <w:p>
      <w:pPr>
        <w:pStyle w:val="5"/>
        <w:spacing w:before="7"/>
        <w:rPr>
          <w:sz w:val="21"/>
        </w:rPr>
      </w:pPr>
      <w:r>
        <w:pict>
          <v:shape id="_x0000_s1027" o:spid="_x0000_s1027" style="position:absolute;left:0pt;margin-left:42.55pt;margin-top:14.6pt;height:0.1pt;width:444pt;mso-position-horizontal-relative:page;mso-wrap-distance-bottom:0pt;mso-wrap-distance-top:0pt;z-index:-251656192;mso-width-relative:page;mso-height-relative:page;" filled="f" stroked="t" coordorigin="852,292" coordsize="8880,0" path="m852,292l9732,292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pStyle w:val="5"/>
        <w:spacing w:line="250" w:lineRule="exact"/>
        <w:ind w:left="832"/>
      </w:pPr>
      <w:r>
        <w:t>4.Удовлетворены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санитарным</w:t>
      </w:r>
      <w:r>
        <w:rPr>
          <w:spacing w:val="-4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столовой,</w:t>
      </w:r>
      <w:r>
        <w:rPr>
          <w:spacing w:val="-3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пищи?</w:t>
      </w:r>
    </w:p>
    <w:p>
      <w:pPr>
        <w:pStyle w:val="5"/>
        <w:spacing w:before="9"/>
        <w:rPr>
          <w:sz w:val="21"/>
        </w:rPr>
      </w:pPr>
      <w:r>
        <w:pict>
          <v:shape id="_x0000_s1028" o:spid="_x0000_s1028" style="position:absolute;left:0pt;margin-left:42.55pt;margin-top:14.75pt;height:0.1pt;width:456pt;mso-position-horizontal-relative:page;mso-wrap-distance-bottom:0pt;mso-wrap-distance-top:0pt;z-index:-251656192;mso-width-relative:page;mso-height-relative:page;" filled="f" stroked="t" coordorigin="852,295" coordsize="9120,0" path="m852,295l9972,295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pStyle w:val="2"/>
        <w:spacing w:before="2"/>
        <w:ind w:right="1930"/>
      </w:pPr>
      <w:r>
        <w:t>Анкета</w:t>
      </w:r>
      <w:r>
        <w:rPr>
          <w:spacing w:val="-3"/>
        </w:rPr>
        <w:t xml:space="preserve"> </w:t>
      </w:r>
      <w:r>
        <w:t>"Питание</w:t>
      </w:r>
      <w:r>
        <w:rPr>
          <w:spacing w:val="-4"/>
        </w:rPr>
        <w:t xml:space="preserve"> </w:t>
      </w:r>
      <w:r>
        <w:t>глазами</w:t>
      </w:r>
      <w:r>
        <w:rPr>
          <w:spacing w:val="-2"/>
        </w:rPr>
        <w:t xml:space="preserve"> </w:t>
      </w:r>
      <w:r>
        <w:t>учащихся"</w:t>
      </w:r>
    </w:p>
    <w:p>
      <w:pPr>
        <w:pStyle w:val="5"/>
        <w:rPr>
          <w:b/>
          <w:sz w:val="26"/>
        </w:rPr>
      </w:pPr>
    </w:p>
    <w:p>
      <w:pPr>
        <w:pStyle w:val="5"/>
        <w:spacing w:before="11"/>
        <w:rPr>
          <w:b/>
          <w:sz w:val="20"/>
        </w:rPr>
      </w:pPr>
    </w:p>
    <w:p>
      <w:pPr>
        <w:pStyle w:val="7"/>
        <w:numPr>
          <w:ilvl w:val="0"/>
          <w:numId w:val="2"/>
        </w:numPr>
        <w:tabs>
          <w:tab w:val="left" w:pos="1013"/>
        </w:tabs>
        <w:spacing w:before="0" w:after="0" w:line="240" w:lineRule="auto"/>
        <w:ind w:left="1013" w:right="0" w:hanging="181"/>
        <w:jc w:val="left"/>
        <w:rPr>
          <w:sz w:val="24"/>
        </w:rPr>
      </w:pPr>
      <w:r>
        <w:rPr>
          <w:sz w:val="24"/>
        </w:rPr>
        <w:t>Удовлетворяет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школе?</w:t>
      </w:r>
    </w:p>
    <w:p>
      <w:pPr>
        <w:pStyle w:val="5"/>
        <w:spacing w:before="1"/>
        <w:rPr>
          <w:sz w:val="22"/>
        </w:rPr>
      </w:pPr>
      <w:r>
        <w:pict>
          <v:shape id="_x0000_s1029" o:spid="_x0000_s1029" style="position:absolute;left:0pt;margin-left:42.55pt;margin-top:14.9pt;height:0.1pt;width:486.05pt;mso-position-horizontal-relative:page;mso-wrap-distance-bottom:0pt;mso-wrap-distance-top:0pt;z-index:-251655168;mso-width-relative:page;mso-height-relative:page;" filled="f" stroked="t" coordorigin="852,298" coordsize="9721,0" path="m852,298l10573,298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pStyle w:val="7"/>
        <w:numPr>
          <w:ilvl w:val="0"/>
          <w:numId w:val="2"/>
        </w:numPr>
        <w:tabs>
          <w:tab w:val="left" w:pos="1072"/>
        </w:tabs>
        <w:spacing w:before="0" w:after="0" w:line="271" w:lineRule="exact"/>
        <w:ind w:left="1072" w:right="0" w:hanging="240"/>
        <w:jc w:val="left"/>
        <w:rPr>
          <w:sz w:val="24"/>
        </w:rPr>
      </w:pPr>
      <w:r>
        <w:rPr>
          <w:sz w:val="24"/>
        </w:rPr>
        <w:t>Устраивает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 тебя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ежедневное</w:t>
      </w:r>
    </w:p>
    <w:p>
      <w:pPr>
        <w:pStyle w:val="5"/>
        <w:tabs>
          <w:tab w:val="left" w:pos="10078"/>
        </w:tabs>
        <w:ind w:left="832"/>
      </w:pPr>
      <w:r>
        <w:t>меню?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numPr>
          <w:ilvl w:val="0"/>
          <w:numId w:val="2"/>
        </w:numPr>
        <w:tabs>
          <w:tab w:val="left" w:pos="1072"/>
        </w:tabs>
        <w:spacing w:before="0" w:after="0" w:line="240" w:lineRule="auto"/>
        <w:ind w:left="1072" w:right="0" w:hanging="240"/>
        <w:jc w:val="left"/>
        <w:rPr>
          <w:sz w:val="24"/>
        </w:rPr>
      </w:pPr>
      <w:r>
        <w:rPr>
          <w:sz w:val="24"/>
        </w:rPr>
        <w:t>Удовлетворен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пищи?</w:t>
      </w:r>
    </w:p>
    <w:p>
      <w:pPr>
        <w:pStyle w:val="5"/>
        <w:rPr>
          <w:sz w:val="22"/>
        </w:rPr>
      </w:pPr>
      <w:r>
        <w:pict>
          <v:shape id="_x0000_s1030" o:spid="_x0000_s1030" style="position:absolute;left:0pt;margin-left:42.55pt;margin-top:14.8pt;height:0.1pt;width:492.1pt;mso-position-horizontal-relative:page;mso-wrap-distance-bottom:0pt;mso-wrap-distance-top:0pt;z-index:-251655168;mso-width-relative:page;mso-height-relative:page;" filled="f" stroked="t" coordorigin="852,297" coordsize="9842,0" path="m852,297l10693,297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pStyle w:val="7"/>
        <w:numPr>
          <w:ilvl w:val="0"/>
          <w:numId w:val="2"/>
        </w:numPr>
        <w:tabs>
          <w:tab w:val="left" w:pos="1072"/>
        </w:tabs>
        <w:spacing w:before="0" w:after="0" w:line="245" w:lineRule="exact"/>
        <w:ind w:left="1072" w:right="0" w:hanging="240"/>
        <w:jc w:val="left"/>
        <w:rPr>
          <w:sz w:val="24"/>
        </w:rPr>
      </w:pPr>
      <w:r>
        <w:rPr>
          <w:sz w:val="24"/>
        </w:rPr>
        <w:t>Удовлетворен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персонала?</w:t>
      </w:r>
    </w:p>
    <w:p>
      <w:pPr>
        <w:pStyle w:val="5"/>
        <w:rPr>
          <w:sz w:val="22"/>
        </w:rPr>
      </w:pPr>
      <w:r>
        <w:pict>
          <v:shape id="_x0000_s1031" o:spid="_x0000_s1031" style="position:absolute;left:0pt;margin-left:42.55pt;margin-top:14.85pt;height:0.1pt;width:504pt;mso-position-horizontal-relative:page;mso-wrap-distance-bottom:0pt;mso-wrap-distance-top:0pt;z-index:-251654144;mso-width-relative:page;mso-height-relative:page;" filled="f" stroked="t" coordorigin="852,298" coordsize="10080,0" path="m852,298l10932,298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  <w:r>
        <w:pict>
          <v:shape id="_x0000_s1032" o:spid="_x0000_s1032" style="position:absolute;left:0pt;margin-left:42.55pt;margin-top:28.65pt;height:0.1pt;width:12pt;mso-position-horizontal-relative:page;mso-wrap-distance-bottom:0pt;mso-wrap-distance-top:0pt;z-index:-251654144;mso-width-relative:page;mso-height-relative:page;" filled="f" stroked="t" coordorigin="852,573" coordsize="240,0" path="m852,573l1092,573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pStyle w:val="5"/>
        <w:spacing w:before="2"/>
        <w:rPr>
          <w:sz w:val="17"/>
        </w:rPr>
      </w:pPr>
    </w:p>
    <w:p>
      <w:pPr>
        <w:pStyle w:val="7"/>
        <w:numPr>
          <w:ilvl w:val="0"/>
          <w:numId w:val="2"/>
        </w:numPr>
        <w:tabs>
          <w:tab w:val="left" w:pos="1072"/>
        </w:tabs>
        <w:spacing w:before="0" w:after="0" w:line="247" w:lineRule="exact"/>
        <w:ind w:left="1072" w:right="0" w:hanging="240"/>
        <w:jc w:val="left"/>
        <w:rPr>
          <w:sz w:val="24"/>
        </w:rPr>
      </w:pPr>
      <w:r>
        <w:rPr>
          <w:sz w:val="24"/>
        </w:rPr>
        <w:t>Удовлетворен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-2"/>
          <w:sz w:val="24"/>
        </w:rPr>
        <w:t xml:space="preserve"> </w:t>
      </w:r>
      <w:r>
        <w:rPr>
          <w:sz w:val="24"/>
        </w:rPr>
        <w:t>Твои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предложения.</w:t>
      </w:r>
    </w:p>
    <w:p>
      <w:pPr>
        <w:pStyle w:val="5"/>
        <w:rPr>
          <w:sz w:val="22"/>
        </w:rPr>
      </w:pPr>
      <w:r>
        <w:pict>
          <v:shape id="_x0000_s1033" o:spid="_x0000_s1033" style="position:absolute;left:0pt;margin-left:42.55pt;margin-top:14.8pt;height:0.1pt;width:504.05pt;mso-position-horizontal-relative:page;mso-wrap-distance-bottom:0pt;mso-wrap-distance-top:0pt;z-index:-251653120;mso-width-relative:page;mso-height-relative:page;" filled="f" stroked="t" coordorigin="852,297" coordsize="10081,0" path="m852,297l10933,297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pStyle w:val="7"/>
        <w:numPr>
          <w:ilvl w:val="0"/>
          <w:numId w:val="2"/>
        </w:numPr>
        <w:tabs>
          <w:tab w:val="left" w:pos="1072"/>
        </w:tabs>
        <w:spacing w:before="0" w:after="0" w:line="245" w:lineRule="exact"/>
        <w:ind w:left="1072" w:right="0" w:hanging="240"/>
        <w:jc w:val="left"/>
        <w:rPr>
          <w:sz w:val="24"/>
        </w:rPr>
      </w:pPr>
      <w:r>
        <w:rPr>
          <w:sz w:val="24"/>
        </w:rPr>
        <w:t>Считаешь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твою успеваемость?</w:t>
      </w:r>
    </w:p>
    <w:p>
      <w:pPr>
        <w:pStyle w:val="5"/>
        <w:rPr>
          <w:sz w:val="22"/>
        </w:rPr>
      </w:pPr>
      <w:r>
        <w:pict>
          <v:shape id="_x0000_s1034" o:spid="_x0000_s1034" style="position:absolute;left:0pt;margin-left:42.55pt;margin-top:14.85pt;height:0.1pt;width:492pt;mso-position-horizontal-relative:page;mso-wrap-distance-bottom:0pt;mso-wrap-distance-top:0pt;z-index:-251653120;mso-width-relative:page;mso-height-relative:page;" filled="f" stroked="t" coordorigin="852,298" coordsize="9840,0" path="m852,298l10692,298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17"/>
        </w:rPr>
      </w:pPr>
    </w:p>
    <w:p>
      <w:pPr>
        <w:spacing w:before="90" w:after="34"/>
        <w:ind w:left="1912" w:right="1928" w:firstLine="0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"Чем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питаюсь?"</w:t>
      </w:r>
    </w:p>
    <w:tbl>
      <w:tblPr>
        <w:tblStyle w:val="4"/>
        <w:tblW w:w="0" w:type="auto"/>
        <w:tblInd w:w="840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4"/>
        <w:gridCol w:w="1625"/>
        <w:gridCol w:w="1787"/>
        <w:gridCol w:w="1346"/>
        <w:gridCol w:w="1524"/>
        <w:gridCol w:w="1029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2224" w:type="dxa"/>
            <w:tcBorders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625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153"/>
              <w:ind w:left="452" w:right="237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фрукты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овощи</w:t>
            </w:r>
          </w:p>
        </w:tc>
        <w:tc>
          <w:tcPr>
            <w:tcW w:w="1787" w:type="dxa"/>
            <w:tcBorders>
              <w:left w:val="single" w:color="9F9F9F" w:sz="12" w:space="0"/>
              <w:bottom w:val="single" w:color="9F9F9F" w:sz="12" w:space="0"/>
            </w:tcBorders>
          </w:tcPr>
          <w:p>
            <w:pPr>
              <w:pStyle w:val="8"/>
              <w:spacing w:before="14"/>
              <w:ind w:left="341" w:right="31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хлеб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крупяные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</w:p>
        </w:tc>
        <w:tc>
          <w:tcPr>
            <w:tcW w:w="1346" w:type="dxa"/>
            <w:tcBorders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2"/>
              <w:rPr>
                <w:b/>
                <w:sz w:val="25"/>
              </w:rPr>
            </w:pPr>
          </w:p>
          <w:p>
            <w:pPr>
              <w:pStyle w:val="8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мясо</w:t>
            </w:r>
          </w:p>
        </w:tc>
        <w:tc>
          <w:tcPr>
            <w:tcW w:w="1524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2"/>
              <w:rPr>
                <w:b/>
                <w:sz w:val="25"/>
              </w:rPr>
            </w:pPr>
          </w:p>
          <w:p>
            <w:pPr>
              <w:pStyle w:val="8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молоко</w:t>
            </w:r>
          </w:p>
        </w:tc>
        <w:tc>
          <w:tcPr>
            <w:tcW w:w="1029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2"/>
              <w:rPr>
                <w:b/>
                <w:sz w:val="25"/>
              </w:rPr>
            </w:pPr>
          </w:p>
          <w:p>
            <w:pPr>
              <w:pStyle w:val="8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прочее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224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17"/>
              <w:ind w:left="66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2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4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029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224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17"/>
              <w:ind w:left="6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2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4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029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224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17"/>
              <w:ind w:left="6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62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4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029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224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20"/>
              <w:ind w:left="6"/>
              <w:rPr>
                <w:sz w:val="24"/>
              </w:rPr>
            </w:pPr>
            <w:r>
              <w:rPr>
                <w:sz w:val="24"/>
              </w:rPr>
              <w:t>легкие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закуски</w:t>
            </w:r>
          </w:p>
        </w:tc>
        <w:tc>
          <w:tcPr>
            <w:tcW w:w="162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4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029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224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spacing w:before="17"/>
              <w:ind w:left="6"/>
              <w:rPr>
                <w:sz w:val="24"/>
              </w:rPr>
            </w:pPr>
            <w:r>
              <w:rPr>
                <w:sz w:val="24"/>
              </w:rPr>
              <w:t>прочие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1625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4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029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2224" w:type="dxa"/>
            <w:tcBorders>
              <w:top w:val="single" w:color="9F9F9F" w:sz="12" w:space="0"/>
              <w:left w:val="single" w:color="EFEFEF" w:sz="12" w:space="0"/>
              <w:right w:val="single" w:color="9F9F9F" w:sz="12" w:space="0"/>
            </w:tcBorders>
          </w:tcPr>
          <w:p>
            <w:pPr>
              <w:pStyle w:val="8"/>
              <w:spacing w:before="18"/>
              <w:ind w:left="6" w:right="424"/>
              <w:rPr>
                <w:sz w:val="24"/>
              </w:rPr>
            </w:pPr>
            <w:r>
              <w:rPr>
                <w:sz w:val="24"/>
              </w:rPr>
              <w:t>общее к-во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съеденных мною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625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787" w:type="dxa"/>
            <w:tcBorders>
              <w:top w:val="single" w:color="9F9F9F" w:sz="12" w:space="0"/>
              <w:left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524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  <w:tc>
          <w:tcPr>
            <w:tcW w:w="1029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</w:tcPr>
          <w:p>
            <w:pPr>
              <w:pStyle w:val="8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480" w:right="0" w:bottom="280" w:left="20" w:header="720" w:footer="720" w:gutter="0"/>
          <w:cols w:space="720" w:num="1"/>
        </w:sectPr>
      </w:pPr>
    </w:p>
    <w:p>
      <w:pPr>
        <w:spacing w:before="69"/>
        <w:ind w:left="3282" w:right="0" w:firstLine="0"/>
        <w:jc w:val="left"/>
        <w:rPr>
          <w:sz w:val="28"/>
        </w:rPr>
      </w:pPr>
      <w:r>
        <w:rPr>
          <w:sz w:val="28"/>
        </w:rPr>
        <w:t>АНКЕТА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</w:p>
    <w:p>
      <w:pPr>
        <w:pStyle w:val="5"/>
        <w:spacing w:before="3"/>
        <w:rPr>
          <w:sz w:val="30"/>
        </w:rPr>
      </w:pPr>
    </w:p>
    <w:p>
      <w:pPr>
        <w:pStyle w:val="7"/>
        <w:numPr>
          <w:ilvl w:val="1"/>
          <w:numId w:val="2"/>
        </w:numPr>
        <w:tabs>
          <w:tab w:val="left" w:pos="1579"/>
          <w:tab w:val="left" w:pos="7540"/>
        </w:tabs>
        <w:spacing w:before="0" w:after="0" w:line="322" w:lineRule="exact"/>
        <w:ind w:left="1578" w:right="0" w:hanging="387"/>
        <w:jc w:val="left"/>
        <w:rPr>
          <w:sz w:val="28"/>
        </w:rPr>
      </w:pPr>
      <w:r>
        <w:rPr>
          <w:sz w:val="28"/>
        </w:rPr>
        <w:t>Ваш</w:t>
      </w:r>
      <w:r>
        <w:rPr>
          <w:spacing w:val="66"/>
          <w:sz w:val="28"/>
        </w:rPr>
        <w:t xml:space="preserve"> </w:t>
      </w:r>
      <w:r>
        <w:rPr>
          <w:sz w:val="28"/>
        </w:rPr>
        <w:t>сын</w:t>
      </w:r>
      <w:r>
        <w:rPr>
          <w:spacing w:val="-1"/>
          <w:sz w:val="28"/>
        </w:rPr>
        <w:t xml:space="preserve"> </w:t>
      </w:r>
      <w:r>
        <w:rPr>
          <w:sz w:val="28"/>
        </w:rPr>
        <w:t>(дочь)</w:t>
      </w:r>
      <w:r>
        <w:rPr>
          <w:spacing w:val="65"/>
          <w:sz w:val="28"/>
        </w:rPr>
        <w:t xml:space="preserve"> </w:t>
      </w:r>
      <w:r>
        <w:rPr>
          <w:sz w:val="28"/>
        </w:rPr>
        <w:t>обедает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школе?</w:t>
      </w:r>
      <w:r>
        <w:rPr>
          <w:spacing w:val="-1"/>
          <w:sz w:val="28"/>
        </w:rPr>
        <w:t xml:space="preserve"> </w:t>
      </w:r>
      <w:r>
        <w:rPr>
          <w:w w:val="100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>
      <w:pPr>
        <w:pStyle w:val="7"/>
        <w:numPr>
          <w:ilvl w:val="1"/>
          <w:numId w:val="2"/>
        </w:numPr>
        <w:tabs>
          <w:tab w:val="left" w:pos="1579"/>
        </w:tabs>
        <w:spacing w:before="0" w:after="0" w:line="322" w:lineRule="exact"/>
        <w:ind w:left="1578" w:right="0" w:hanging="387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причине?</w:t>
      </w:r>
    </w:p>
    <w:p>
      <w:pPr>
        <w:spacing w:before="0" w:line="240" w:lineRule="auto"/>
        <w:ind w:left="1552" w:right="5442" w:firstLine="0"/>
        <w:jc w:val="left"/>
        <w:rPr>
          <w:sz w:val="28"/>
        </w:rPr>
      </w:pPr>
      <w:r>
        <w:rPr>
          <w:sz w:val="28"/>
        </w:rPr>
        <w:t>а) вы не даете денег на питание в школе;</w:t>
      </w:r>
      <w:r>
        <w:rPr>
          <w:spacing w:val="-67"/>
          <w:sz w:val="28"/>
        </w:rPr>
        <w:t xml:space="preserve"> </w:t>
      </w:r>
      <w:r>
        <w:rPr>
          <w:sz w:val="28"/>
        </w:rPr>
        <w:t>б) ваш ребенок плотно завтракает дома;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не нравится 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еда;</w:t>
      </w:r>
    </w:p>
    <w:p>
      <w:pPr>
        <w:spacing w:before="1"/>
        <w:ind w:left="1552" w:right="1014" w:firstLine="0"/>
        <w:jc w:val="left"/>
        <w:rPr>
          <w:sz w:val="28"/>
        </w:rPr>
      </w:pPr>
      <w:r>
        <w:rPr>
          <w:sz w:val="28"/>
        </w:rPr>
        <w:t>г) вы даете денег на питание в школе, но он (она) их тратит на другие 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нужды;</w:t>
      </w:r>
    </w:p>
    <w:p>
      <w:pPr>
        <w:pStyle w:val="7"/>
        <w:numPr>
          <w:ilvl w:val="1"/>
          <w:numId w:val="2"/>
        </w:numPr>
        <w:tabs>
          <w:tab w:val="left" w:pos="1579"/>
          <w:tab w:val="left" w:pos="4735"/>
        </w:tabs>
        <w:spacing w:before="0" w:after="0" w:line="240" w:lineRule="auto"/>
        <w:ind w:left="1552" w:right="2802" w:hanging="360"/>
        <w:jc w:val="left"/>
        <w:rPr>
          <w:sz w:val="28"/>
        </w:rPr>
      </w:pPr>
      <w:r>
        <w:rPr>
          <w:sz w:val="28"/>
        </w:rPr>
        <w:t>Интересуетесь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</w:r>
      <w:r>
        <w:rPr>
          <w:sz w:val="28"/>
        </w:rPr>
        <w:t>Нет</w:t>
      </w:r>
    </w:p>
    <w:p>
      <w:pPr>
        <w:pStyle w:val="7"/>
        <w:numPr>
          <w:ilvl w:val="1"/>
          <w:numId w:val="2"/>
        </w:numPr>
        <w:tabs>
          <w:tab w:val="left" w:pos="1579"/>
          <w:tab w:val="left" w:pos="4804"/>
        </w:tabs>
        <w:spacing w:before="0" w:after="0" w:line="242" w:lineRule="auto"/>
        <w:ind w:left="1552" w:right="4515" w:hanging="360"/>
        <w:jc w:val="left"/>
        <w:rPr>
          <w:sz w:val="28"/>
        </w:rPr>
      </w:pPr>
      <w:r>
        <w:rPr>
          <w:sz w:val="28"/>
        </w:rPr>
        <w:t>Довольны ли вы качеством школьного питания?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</w:r>
      <w:r>
        <w:rPr>
          <w:sz w:val="28"/>
        </w:rPr>
        <w:t>нет</w:t>
      </w:r>
    </w:p>
    <w:p>
      <w:pPr>
        <w:pStyle w:val="7"/>
        <w:numPr>
          <w:ilvl w:val="1"/>
          <w:numId w:val="2"/>
        </w:numPr>
        <w:tabs>
          <w:tab w:val="left" w:pos="1579"/>
        </w:tabs>
        <w:spacing w:before="0" w:after="0" w:line="240" w:lineRule="auto"/>
        <w:ind w:left="1552" w:right="2328" w:hanging="360"/>
        <w:jc w:val="left"/>
        <w:rPr>
          <w:sz w:val="28"/>
        </w:rPr>
      </w:pPr>
      <w:r>
        <w:rPr>
          <w:sz w:val="28"/>
        </w:rPr>
        <w:t>Принимаете ли вы активное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и 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детей?</w:t>
      </w:r>
    </w:p>
    <w:p>
      <w:pPr>
        <w:pStyle w:val="5"/>
        <w:rPr>
          <w:sz w:val="23"/>
        </w:rPr>
      </w:pPr>
      <w:r>
        <w:pict>
          <v:shape id="_x0000_s1035" o:spid="_x0000_s1035" style="position:absolute;left:0pt;margin-left:60.6pt;margin-top:15.45pt;height:0.1pt;width:315.05pt;mso-position-horizontal-relative:page;mso-wrap-distance-bottom:0pt;mso-wrap-distance-top:0pt;z-index:-251652096;mso-width-relative:page;mso-height-relative:page;" filled="f" stroked="t" coordorigin="1212,309" coordsize="6301,0" path="m1212,309l7513,309e">
            <v:path arrowok="t"/>
            <v:fill on="f" focussize="0,0"/>
            <v:stroke weight="0.561574803149606pt" color="#000000"/>
            <v:imagedata o:title=""/>
            <o:lock v:ext="edit"/>
            <w10:wrap type="topAndBottom"/>
          </v:shape>
        </w:pict>
      </w:r>
    </w:p>
    <w:p>
      <w:pPr>
        <w:pStyle w:val="7"/>
        <w:numPr>
          <w:ilvl w:val="1"/>
          <w:numId w:val="2"/>
        </w:numPr>
        <w:tabs>
          <w:tab w:val="left" w:pos="1579"/>
        </w:tabs>
        <w:spacing w:before="0" w:after="0" w:line="293" w:lineRule="exact"/>
        <w:ind w:left="1578" w:right="0" w:hanging="387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думаете,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повлияло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2"/>
          <w:sz w:val="28"/>
        </w:rPr>
        <w:t xml:space="preserve"> </w:t>
      </w:r>
      <w:r>
        <w:rPr>
          <w:sz w:val="28"/>
        </w:rPr>
        <w:t>меню</w:t>
      </w:r>
    </w:p>
    <w:p>
      <w:pPr>
        <w:spacing w:before="0"/>
        <w:ind w:left="1552" w:right="7634" w:firstLine="0"/>
        <w:jc w:val="left"/>
        <w:rPr>
          <w:sz w:val="28"/>
        </w:rPr>
      </w:pPr>
      <w:r>
        <w:rPr>
          <w:sz w:val="28"/>
        </w:rPr>
        <w:t>в школьной столовой?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положительно;</w:t>
      </w:r>
    </w:p>
    <w:p>
      <w:pPr>
        <w:spacing w:before="1" w:line="322" w:lineRule="exact"/>
        <w:ind w:left="1552" w:right="0" w:firstLine="0"/>
        <w:jc w:val="left"/>
        <w:rPr>
          <w:sz w:val="28"/>
        </w:rPr>
      </w:pPr>
      <w:r>
        <w:rPr>
          <w:sz w:val="28"/>
        </w:rPr>
        <w:t>б)</w:t>
      </w:r>
      <w:r>
        <w:rPr>
          <w:spacing w:val="-3"/>
          <w:sz w:val="28"/>
        </w:rPr>
        <w:t xml:space="preserve"> </w:t>
      </w:r>
      <w:r>
        <w:rPr>
          <w:sz w:val="28"/>
        </w:rPr>
        <w:t>отрицательно;</w:t>
      </w:r>
    </w:p>
    <w:p>
      <w:pPr>
        <w:spacing w:before="0" w:line="322" w:lineRule="exact"/>
        <w:ind w:left="1552" w:right="0" w:firstLine="0"/>
        <w:jc w:val="left"/>
        <w:rPr>
          <w:sz w:val="28"/>
        </w:rPr>
      </w:pPr>
      <w:r>
        <w:rPr>
          <w:sz w:val="28"/>
        </w:rPr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никак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повлияло;</w:t>
      </w:r>
    </w:p>
    <w:p>
      <w:pPr>
        <w:pStyle w:val="7"/>
        <w:numPr>
          <w:ilvl w:val="1"/>
          <w:numId w:val="2"/>
        </w:numPr>
        <w:tabs>
          <w:tab w:val="left" w:pos="1579"/>
        </w:tabs>
        <w:spacing w:before="0" w:after="0" w:line="240" w:lineRule="auto"/>
        <w:ind w:left="1552" w:right="2999" w:hanging="360"/>
        <w:jc w:val="left"/>
        <w:rPr>
          <w:sz w:val="28"/>
        </w:rPr>
      </w:pPr>
      <w:r>
        <w:rPr>
          <w:sz w:val="28"/>
        </w:rPr>
        <w:t>Как вы думаете, нужно ли приучать ребенка к культуре еды?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>
      <w:pPr>
        <w:spacing w:before="0" w:line="321" w:lineRule="exact"/>
        <w:ind w:left="1552" w:right="0" w:firstLine="0"/>
        <w:jc w:val="left"/>
        <w:rPr>
          <w:sz w:val="28"/>
        </w:rPr>
      </w:pP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 дома;</w:t>
      </w:r>
    </w:p>
    <w:p>
      <w:pPr>
        <w:spacing w:before="0"/>
        <w:ind w:left="1552" w:right="0" w:firstLine="0"/>
        <w:jc w:val="left"/>
        <w:rPr>
          <w:sz w:val="28"/>
        </w:rPr>
      </w:pPr>
      <w:r>
        <w:rPr>
          <w:sz w:val="28"/>
        </w:rPr>
        <w:t>в)</w:t>
      </w:r>
      <w:r>
        <w:rPr>
          <w:spacing w:val="69"/>
          <w:sz w:val="28"/>
        </w:rPr>
        <w:t xml:space="preserve"> </w:t>
      </w:r>
      <w:r>
        <w:rPr>
          <w:sz w:val="28"/>
        </w:rPr>
        <w:t>как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школе, так</w:t>
      </w:r>
      <w:r>
        <w:rPr>
          <w:spacing w:val="-3"/>
          <w:sz w:val="28"/>
        </w:rPr>
        <w:t xml:space="preserve"> </w:t>
      </w:r>
      <w:r>
        <w:rPr>
          <w:sz w:val="28"/>
        </w:rPr>
        <w:t>и дома;</w:t>
      </w:r>
    </w:p>
    <w:p>
      <w:pPr>
        <w:pStyle w:val="7"/>
        <w:numPr>
          <w:ilvl w:val="1"/>
          <w:numId w:val="2"/>
        </w:numPr>
        <w:tabs>
          <w:tab w:val="left" w:pos="1579"/>
        </w:tabs>
        <w:spacing w:before="2" w:after="0" w:line="240" w:lineRule="auto"/>
        <w:ind w:left="1552" w:right="1787" w:hanging="360"/>
        <w:jc w:val="left"/>
        <w:rPr>
          <w:sz w:val="28"/>
        </w:rPr>
      </w:pPr>
      <w:r>
        <w:rPr>
          <w:sz w:val="28"/>
        </w:rPr>
        <w:t>Говорите ли вы с вашим ребенком дома о пользе той или иной пищи, о</w:t>
      </w:r>
      <w:r>
        <w:rPr>
          <w:spacing w:val="-67"/>
          <w:sz w:val="28"/>
        </w:rPr>
        <w:t xml:space="preserve"> </w:t>
      </w:r>
      <w:r>
        <w:rPr>
          <w:sz w:val="28"/>
        </w:rPr>
        <w:t>витаминах,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содержащихся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блюдах?</w:t>
      </w:r>
    </w:p>
    <w:p>
      <w:pPr>
        <w:spacing w:before="0" w:line="321" w:lineRule="exact"/>
        <w:ind w:left="1552" w:right="0" w:firstLine="0"/>
        <w:jc w:val="left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да,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постоянно;</w:t>
      </w:r>
    </w:p>
    <w:p>
      <w:pPr>
        <w:spacing w:before="0"/>
        <w:ind w:left="1552" w:right="7096" w:firstLine="0"/>
        <w:jc w:val="left"/>
        <w:rPr>
          <w:sz w:val="28"/>
        </w:rPr>
      </w:pPr>
      <w:r>
        <w:rPr>
          <w:sz w:val="28"/>
        </w:rPr>
        <w:t>б) нет, не хватает времени;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иногда;</w:t>
      </w:r>
    </w:p>
    <w:p>
      <w:pPr>
        <w:spacing w:after="0"/>
        <w:jc w:val="left"/>
        <w:rPr>
          <w:sz w:val="28"/>
        </w:rPr>
        <w:sectPr>
          <w:pgSz w:w="11910" w:h="16840"/>
          <w:pgMar w:top="820" w:right="0" w:bottom="280" w:left="20" w:header="720" w:footer="720" w:gutter="0"/>
          <w:cols w:space="720" w:num="1"/>
        </w:sectPr>
      </w:pPr>
    </w:p>
    <w:p>
      <w:pPr>
        <w:pStyle w:val="2"/>
        <w:spacing w:before="172"/>
      </w:pPr>
      <w:r>
        <w:t>Анкета</w:t>
      </w:r>
      <w:r>
        <w:rPr>
          <w:spacing w:val="5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питанию</w:t>
      </w:r>
      <w:r>
        <w:rPr>
          <w:spacing w:val="-2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детей)</w:t>
      </w:r>
    </w:p>
    <w:p>
      <w:pPr>
        <w:pStyle w:val="5"/>
        <w:rPr>
          <w:b/>
          <w:sz w:val="26"/>
        </w:rPr>
      </w:pPr>
    </w:p>
    <w:p>
      <w:pPr>
        <w:pStyle w:val="5"/>
        <w:spacing w:before="3"/>
        <w:rPr>
          <w:b/>
        </w:rPr>
      </w:pPr>
    </w:p>
    <w:p>
      <w:pPr>
        <w:pStyle w:val="7"/>
        <w:numPr>
          <w:ilvl w:val="0"/>
          <w:numId w:val="3"/>
        </w:numPr>
        <w:tabs>
          <w:tab w:val="left" w:pos="1553"/>
        </w:tabs>
        <w:spacing w:before="0" w:after="0" w:line="237" w:lineRule="auto"/>
        <w:ind w:left="1192" w:right="6610" w:firstLine="0"/>
        <w:jc w:val="left"/>
        <w:rPr>
          <w:sz w:val="24"/>
        </w:rPr>
      </w:pPr>
      <w:r>
        <w:rPr>
          <w:sz w:val="24"/>
        </w:rPr>
        <w:t>Завтракаете</w:t>
      </w:r>
      <w:r>
        <w:rPr>
          <w:spacing w:val="-5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4"/>
          <w:sz w:val="24"/>
        </w:rPr>
        <w:t xml:space="preserve"> </w:t>
      </w:r>
      <w:r>
        <w:rPr>
          <w:sz w:val="24"/>
        </w:rPr>
        <w:t>дома?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>
      <w:pPr>
        <w:pStyle w:val="5"/>
        <w:spacing w:before="1"/>
        <w:ind w:left="1192" w:right="9616"/>
      </w:pPr>
      <w:r>
        <w:t>б) иногда</w:t>
      </w:r>
      <w:r>
        <w:rPr>
          <w:spacing w:val="1"/>
        </w:rPr>
        <w:t xml:space="preserve"> </w:t>
      </w:r>
      <w:r>
        <w:t>в)</w:t>
      </w:r>
      <w:r>
        <w:rPr>
          <w:spacing w:val="-12"/>
        </w:rPr>
        <w:t xml:space="preserve"> </w:t>
      </w:r>
      <w:r>
        <w:t>никогда</w:t>
      </w:r>
    </w:p>
    <w:p>
      <w:pPr>
        <w:pStyle w:val="7"/>
        <w:numPr>
          <w:ilvl w:val="0"/>
          <w:numId w:val="3"/>
        </w:numPr>
        <w:tabs>
          <w:tab w:val="left" w:pos="1433"/>
        </w:tabs>
        <w:spacing w:before="0" w:after="0" w:line="240" w:lineRule="auto"/>
        <w:ind w:left="1192" w:right="6361" w:firstLine="0"/>
        <w:jc w:val="left"/>
        <w:rPr>
          <w:sz w:val="24"/>
        </w:rPr>
      </w:pPr>
      <w:r>
        <w:rPr>
          <w:sz w:val="24"/>
        </w:rPr>
        <w:t>Посещаете ли Вы школьную столовую?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ежедневно</w:t>
      </w:r>
    </w:p>
    <w:p>
      <w:pPr>
        <w:pStyle w:val="5"/>
        <w:ind w:left="1192" w:right="9616"/>
      </w:pPr>
      <w:r>
        <w:t>б) иногда</w:t>
      </w:r>
      <w:r>
        <w:rPr>
          <w:spacing w:val="1"/>
        </w:rPr>
        <w:t xml:space="preserve"> </w:t>
      </w:r>
      <w:r>
        <w:t>в)</w:t>
      </w:r>
      <w:r>
        <w:rPr>
          <w:spacing w:val="-12"/>
        </w:rPr>
        <w:t xml:space="preserve"> </w:t>
      </w:r>
      <w:r>
        <w:t>никогда</w:t>
      </w:r>
    </w:p>
    <w:p>
      <w:pPr>
        <w:pStyle w:val="7"/>
        <w:numPr>
          <w:ilvl w:val="0"/>
          <w:numId w:val="3"/>
        </w:numPr>
        <w:tabs>
          <w:tab w:val="left" w:pos="1374"/>
        </w:tabs>
        <w:spacing w:before="0" w:after="0" w:line="240" w:lineRule="auto"/>
        <w:ind w:left="1192" w:right="7510" w:firstLine="0"/>
        <w:jc w:val="left"/>
        <w:rPr>
          <w:sz w:val="24"/>
        </w:rPr>
      </w:pPr>
      <w:r>
        <w:rPr>
          <w:sz w:val="24"/>
        </w:rPr>
        <w:t>Вы кушаете полный завтрак?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>
      <w:pPr>
        <w:pStyle w:val="5"/>
        <w:spacing w:before="1"/>
        <w:ind w:left="1192"/>
      </w:pPr>
      <w:r>
        <w:t>б)</w:t>
      </w:r>
      <w:r>
        <w:rPr>
          <w:spacing w:val="-2"/>
        </w:rPr>
        <w:t xml:space="preserve"> </w:t>
      </w:r>
      <w:r>
        <w:t>нет</w:t>
      </w:r>
    </w:p>
    <w:p>
      <w:pPr>
        <w:pStyle w:val="7"/>
        <w:numPr>
          <w:ilvl w:val="0"/>
          <w:numId w:val="4"/>
        </w:numPr>
        <w:tabs>
          <w:tab w:val="left" w:pos="1433"/>
        </w:tabs>
        <w:spacing w:before="0" w:after="0" w:line="240" w:lineRule="auto"/>
        <w:ind w:left="1192" w:right="6826" w:firstLine="0"/>
        <w:jc w:val="left"/>
        <w:rPr>
          <w:sz w:val="24"/>
        </w:rPr>
      </w:pPr>
      <w:r>
        <w:rPr>
          <w:sz w:val="24"/>
        </w:rPr>
        <w:t>Нравится ли Вам питание в школе?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>
      <w:pPr>
        <w:pStyle w:val="5"/>
        <w:ind w:left="1192" w:right="9712"/>
      </w:pPr>
      <w:r>
        <w:t>б) иногда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нет</w:t>
      </w:r>
    </w:p>
    <w:p>
      <w:pPr>
        <w:pStyle w:val="7"/>
        <w:numPr>
          <w:ilvl w:val="0"/>
          <w:numId w:val="4"/>
        </w:numPr>
        <w:tabs>
          <w:tab w:val="left" w:pos="1433"/>
        </w:tabs>
        <w:spacing w:before="0" w:after="0" w:line="240" w:lineRule="auto"/>
        <w:ind w:left="1432" w:right="0" w:hanging="241"/>
        <w:jc w:val="left"/>
        <w:rPr>
          <w:sz w:val="24"/>
        </w:rPr>
      </w:pPr>
      <w:r>
        <w:rPr>
          <w:sz w:val="24"/>
        </w:rPr>
        <w:t>Составьте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обеда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3"/>
          <w:sz w:val="24"/>
        </w:rPr>
        <w:t xml:space="preserve"> </w:t>
      </w:r>
      <w:r>
        <w:rPr>
          <w:sz w:val="24"/>
        </w:rPr>
        <w:t>день.</w:t>
      </w:r>
    </w:p>
    <w:p>
      <w:pPr>
        <w:pStyle w:val="5"/>
        <w:spacing w:before="9"/>
        <w:rPr>
          <w:sz w:val="19"/>
        </w:rPr>
      </w:pPr>
      <w:r>
        <w:pict>
          <v:shape id="_x0000_s1036" o:spid="_x0000_s1036" style="position:absolute;left:0pt;margin-left:60.6pt;margin-top:13.55pt;height:0.1pt;width:342pt;mso-position-horizontal-relative:page;mso-wrap-distance-bottom:0pt;mso-wrap-distance-top:0pt;z-index:-251652096;mso-width-relative:page;mso-height-relative:page;" filled="f" stroked="t" coordorigin="1212,272" coordsize="6840,0" path="m1212,272l8052,272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pStyle w:val="7"/>
        <w:numPr>
          <w:ilvl w:val="0"/>
          <w:numId w:val="4"/>
        </w:numPr>
        <w:tabs>
          <w:tab w:val="left" w:pos="1433"/>
        </w:tabs>
        <w:spacing w:before="0" w:after="0" w:line="247" w:lineRule="exact"/>
        <w:ind w:left="1432" w:right="0" w:hanging="241"/>
        <w:jc w:val="left"/>
        <w:rPr>
          <w:sz w:val="24"/>
        </w:rPr>
      </w:pPr>
      <w:r>
        <w:rPr>
          <w:sz w:val="24"/>
        </w:rPr>
        <w:t>Знакомы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2"/>
          <w:sz w:val="24"/>
        </w:rPr>
        <w:t xml:space="preserve"> </w:t>
      </w:r>
      <w:r>
        <w:rPr>
          <w:sz w:val="24"/>
        </w:rPr>
        <w:t>«Разговор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питании»</w:t>
      </w:r>
    </w:p>
    <w:p>
      <w:pPr>
        <w:pStyle w:val="5"/>
        <w:ind w:left="1192"/>
      </w:pPr>
      <w:r>
        <w:t>а)</w:t>
      </w:r>
      <w:r>
        <w:rPr>
          <w:spacing w:val="-1"/>
        </w:rPr>
        <w:t xml:space="preserve"> </w:t>
      </w:r>
      <w:r>
        <w:t>да</w:t>
      </w:r>
    </w:p>
    <w:p>
      <w:pPr>
        <w:pStyle w:val="5"/>
        <w:ind w:left="1192" w:right="9479"/>
      </w:pPr>
      <w:r>
        <w:t>б) частично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нет</w:t>
      </w:r>
    </w:p>
    <w:p>
      <w:pPr>
        <w:pStyle w:val="7"/>
        <w:numPr>
          <w:ilvl w:val="0"/>
          <w:numId w:val="4"/>
        </w:numPr>
        <w:tabs>
          <w:tab w:val="left" w:pos="1433"/>
        </w:tabs>
        <w:spacing w:before="0" w:after="0" w:line="240" w:lineRule="auto"/>
        <w:ind w:left="1432" w:right="0" w:hanging="241"/>
        <w:jc w:val="left"/>
        <w:rPr>
          <w:sz w:val="24"/>
        </w:rPr>
      </w:pPr>
      <w:r>
        <w:rPr>
          <w:sz w:val="24"/>
        </w:rPr>
        <w:t>Знакомят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Вас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уроках?</w:t>
      </w:r>
    </w:p>
    <w:p>
      <w:pPr>
        <w:pStyle w:val="7"/>
        <w:numPr>
          <w:ilvl w:val="0"/>
          <w:numId w:val="5"/>
        </w:numPr>
        <w:tabs>
          <w:tab w:val="left" w:pos="1332"/>
        </w:tabs>
        <w:spacing w:before="0" w:after="0" w:line="240" w:lineRule="auto"/>
        <w:ind w:left="1331" w:right="0" w:hanging="140"/>
        <w:jc w:val="left"/>
        <w:rPr>
          <w:sz w:val="24"/>
        </w:rPr>
      </w:pPr>
      <w:r>
        <w:rPr>
          <w:sz w:val="24"/>
        </w:rPr>
        <w:t>чтения</w:t>
      </w:r>
    </w:p>
    <w:p>
      <w:pPr>
        <w:pStyle w:val="7"/>
        <w:numPr>
          <w:ilvl w:val="0"/>
          <w:numId w:val="5"/>
        </w:numPr>
        <w:tabs>
          <w:tab w:val="left" w:pos="1332"/>
        </w:tabs>
        <w:spacing w:before="0" w:after="0" w:line="240" w:lineRule="auto"/>
        <w:ind w:left="1331" w:right="0" w:hanging="140"/>
        <w:jc w:val="left"/>
        <w:rPr>
          <w:sz w:val="24"/>
        </w:rPr>
      </w:pP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</w:p>
    <w:p>
      <w:pPr>
        <w:pStyle w:val="7"/>
        <w:numPr>
          <w:ilvl w:val="0"/>
          <w:numId w:val="5"/>
        </w:numPr>
        <w:tabs>
          <w:tab w:val="left" w:pos="1332"/>
        </w:tabs>
        <w:spacing w:before="0" w:after="0" w:line="240" w:lineRule="auto"/>
        <w:ind w:left="1331" w:right="0" w:hanging="140"/>
        <w:jc w:val="left"/>
        <w:rPr>
          <w:sz w:val="24"/>
        </w:rPr>
      </w:pPr>
      <w:r>
        <w:rPr>
          <w:sz w:val="24"/>
        </w:rPr>
        <w:t>математики</w:t>
      </w:r>
    </w:p>
    <w:p>
      <w:pPr>
        <w:pStyle w:val="7"/>
        <w:numPr>
          <w:ilvl w:val="0"/>
          <w:numId w:val="5"/>
        </w:numPr>
        <w:tabs>
          <w:tab w:val="left" w:pos="1332"/>
        </w:tabs>
        <w:spacing w:before="0" w:after="0" w:line="240" w:lineRule="auto"/>
        <w:ind w:left="1331" w:right="0" w:hanging="140"/>
        <w:jc w:val="left"/>
        <w:rPr>
          <w:sz w:val="24"/>
        </w:rPr>
      </w:pPr>
      <w:r>
        <w:rPr>
          <w:sz w:val="24"/>
        </w:rPr>
        <w:t>биологии</w:t>
      </w:r>
    </w:p>
    <w:p>
      <w:pPr>
        <w:pStyle w:val="7"/>
        <w:numPr>
          <w:ilvl w:val="0"/>
          <w:numId w:val="5"/>
        </w:numPr>
        <w:tabs>
          <w:tab w:val="left" w:pos="1332"/>
        </w:tabs>
        <w:spacing w:before="0" w:after="0" w:line="240" w:lineRule="auto"/>
        <w:ind w:left="1331" w:right="0" w:hanging="140"/>
        <w:jc w:val="left"/>
        <w:rPr>
          <w:sz w:val="24"/>
        </w:rPr>
      </w:pP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</w:p>
    <w:p>
      <w:pPr>
        <w:pStyle w:val="7"/>
        <w:numPr>
          <w:ilvl w:val="0"/>
          <w:numId w:val="5"/>
        </w:numPr>
        <w:tabs>
          <w:tab w:val="left" w:pos="1332"/>
        </w:tabs>
        <w:spacing w:before="0" w:after="0" w:line="240" w:lineRule="auto"/>
        <w:ind w:left="1331" w:right="0" w:hanging="140"/>
        <w:jc w:val="left"/>
        <w:rPr>
          <w:sz w:val="24"/>
        </w:rPr>
      </w:pPr>
      <w:r>
        <w:rPr>
          <w:sz w:val="24"/>
        </w:rPr>
        <w:t>ОБЖ</w:t>
      </w:r>
    </w:p>
    <w:p>
      <w:pPr>
        <w:pStyle w:val="7"/>
        <w:numPr>
          <w:ilvl w:val="0"/>
          <w:numId w:val="5"/>
        </w:numPr>
        <w:tabs>
          <w:tab w:val="left" w:pos="1332"/>
        </w:tabs>
        <w:spacing w:before="0" w:after="0" w:line="240" w:lineRule="auto"/>
        <w:ind w:left="1331" w:right="0" w:hanging="140"/>
        <w:jc w:val="left"/>
        <w:rPr>
          <w:sz w:val="24"/>
        </w:rPr>
      </w:pP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>
      <w:pPr>
        <w:pStyle w:val="7"/>
        <w:numPr>
          <w:ilvl w:val="0"/>
          <w:numId w:val="4"/>
        </w:numPr>
        <w:tabs>
          <w:tab w:val="left" w:pos="1433"/>
        </w:tabs>
        <w:spacing w:before="0" w:after="0" w:line="240" w:lineRule="auto"/>
        <w:ind w:left="1432" w:right="0" w:hanging="241"/>
        <w:jc w:val="left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требуется Вам,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поесть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столовой?</w:t>
      </w:r>
    </w:p>
    <w:p>
      <w:pPr>
        <w:pStyle w:val="5"/>
        <w:spacing w:before="9"/>
        <w:rPr>
          <w:sz w:val="19"/>
        </w:rPr>
      </w:pPr>
      <w:r>
        <w:pict>
          <v:shape id="_x0000_s1037" o:spid="_x0000_s1037" style="position:absolute;left:0pt;margin-left:60.6pt;margin-top:13.55pt;height:0.1pt;width:132pt;mso-position-horizontal-relative:page;mso-wrap-distance-bottom:0pt;mso-wrap-distance-top:0pt;z-index:-251651072;mso-width-relative:page;mso-height-relative:page;" filled="f" stroked="t" coordorigin="1212,271" coordsize="2640,0" path="m1212,271l3852,271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spacing w:after="0"/>
        <w:rPr>
          <w:sz w:val="19"/>
        </w:rPr>
        <w:sectPr>
          <w:pgSz w:w="11910" w:h="16840"/>
          <w:pgMar w:top="1580" w:right="0" w:bottom="280" w:left="2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6"/>
        <w:rPr>
          <w:sz w:val="19"/>
        </w:rPr>
      </w:pPr>
    </w:p>
    <w:p>
      <w:pPr>
        <w:pStyle w:val="2"/>
        <w:ind w:right="1929"/>
      </w:pPr>
      <w:r>
        <w:t>Анкета</w:t>
      </w:r>
      <w:r>
        <w:rPr>
          <w:spacing w:val="5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питанию</w:t>
      </w:r>
      <w:r>
        <w:rPr>
          <w:spacing w:val="-2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родителей)</w:t>
      </w:r>
    </w:p>
    <w:p>
      <w:pPr>
        <w:pStyle w:val="5"/>
        <w:rPr>
          <w:b/>
          <w:sz w:val="26"/>
        </w:rPr>
      </w:pPr>
    </w:p>
    <w:p>
      <w:pPr>
        <w:pStyle w:val="5"/>
        <w:spacing w:before="3"/>
        <w:rPr>
          <w:b/>
        </w:rPr>
      </w:pPr>
    </w:p>
    <w:p>
      <w:pPr>
        <w:pStyle w:val="7"/>
        <w:numPr>
          <w:ilvl w:val="0"/>
          <w:numId w:val="6"/>
        </w:numPr>
        <w:tabs>
          <w:tab w:val="left" w:pos="1553"/>
        </w:tabs>
        <w:spacing w:before="0" w:after="0" w:line="237" w:lineRule="auto"/>
        <w:ind w:left="1192" w:right="5072" w:firstLine="0"/>
        <w:jc w:val="left"/>
        <w:rPr>
          <w:sz w:val="24"/>
        </w:rPr>
      </w:pPr>
      <w:r>
        <w:rPr>
          <w:sz w:val="24"/>
        </w:rPr>
        <w:t>Завтракает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Ваш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всегда</w:t>
      </w:r>
    </w:p>
    <w:p>
      <w:pPr>
        <w:pStyle w:val="5"/>
        <w:spacing w:before="1"/>
        <w:ind w:left="1192"/>
      </w:pPr>
      <w:r>
        <w:t>б) иногда</w:t>
      </w:r>
    </w:p>
    <w:p>
      <w:pPr>
        <w:pStyle w:val="5"/>
        <w:ind w:left="1192" w:right="7420"/>
      </w:pPr>
      <w:r>
        <w:t>в) ест фрукты или пьет напитки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никогда</w:t>
      </w:r>
    </w:p>
    <w:p>
      <w:pPr>
        <w:pStyle w:val="7"/>
        <w:numPr>
          <w:ilvl w:val="0"/>
          <w:numId w:val="6"/>
        </w:numPr>
        <w:tabs>
          <w:tab w:val="left" w:pos="1433"/>
        </w:tabs>
        <w:spacing w:before="0" w:after="0" w:line="240" w:lineRule="auto"/>
        <w:ind w:left="1192" w:right="5303" w:firstLine="0"/>
        <w:jc w:val="left"/>
        <w:rPr>
          <w:sz w:val="24"/>
        </w:rPr>
      </w:pPr>
      <w:r>
        <w:rPr>
          <w:sz w:val="24"/>
        </w:rPr>
        <w:t>Интересовались ли Вы меню школьной столовой?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однажды</w:t>
      </w:r>
    </w:p>
    <w:p>
      <w:pPr>
        <w:pStyle w:val="5"/>
        <w:spacing w:before="1"/>
        <w:ind w:left="1192" w:right="9616"/>
      </w:pPr>
      <w:r>
        <w:t>б)</w:t>
      </w:r>
      <w:r>
        <w:rPr>
          <w:spacing w:val="60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в)</w:t>
      </w:r>
      <w:r>
        <w:rPr>
          <w:spacing w:val="-12"/>
        </w:rPr>
        <w:t xml:space="preserve"> </w:t>
      </w:r>
      <w:r>
        <w:t>никогда</w:t>
      </w:r>
    </w:p>
    <w:p>
      <w:pPr>
        <w:pStyle w:val="7"/>
        <w:numPr>
          <w:ilvl w:val="0"/>
          <w:numId w:val="6"/>
        </w:numPr>
        <w:tabs>
          <w:tab w:val="left" w:pos="1433"/>
        </w:tabs>
        <w:spacing w:before="0" w:after="0" w:line="240" w:lineRule="auto"/>
        <w:ind w:left="1192" w:right="4478" w:firstLine="0"/>
        <w:jc w:val="left"/>
        <w:rPr>
          <w:sz w:val="24"/>
        </w:rPr>
      </w:pPr>
      <w:r>
        <w:rPr>
          <w:sz w:val="24"/>
        </w:rPr>
        <w:t>Нравится ли Вашему ребенку ассортимент блюд в школе?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>
      <w:pPr>
        <w:pStyle w:val="5"/>
        <w:ind w:left="1192" w:right="9467"/>
      </w:pPr>
      <w:r>
        <w:t>б) не всегда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нет</w:t>
      </w:r>
    </w:p>
    <w:p>
      <w:pPr>
        <w:pStyle w:val="7"/>
        <w:numPr>
          <w:ilvl w:val="0"/>
          <w:numId w:val="6"/>
        </w:numPr>
        <w:tabs>
          <w:tab w:val="left" w:pos="1433"/>
        </w:tabs>
        <w:spacing w:before="0" w:after="0" w:line="240" w:lineRule="auto"/>
        <w:ind w:left="1192" w:right="6318" w:firstLine="0"/>
        <w:jc w:val="left"/>
        <w:rPr>
          <w:sz w:val="24"/>
        </w:rPr>
      </w:pPr>
      <w:r>
        <w:rPr>
          <w:sz w:val="24"/>
        </w:rPr>
        <w:t>Ваш ребенок получает горячий завтрак?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>
      <w:pPr>
        <w:pStyle w:val="5"/>
        <w:ind w:left="1192" w:right="9712"/>
      </w:pPr>
      <w:r>
        <w:t>б) иногда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нет</w:t>
      </w:r>
    </w:p>
    <w:p>
      <w:pPr>
        <w:pStyle w:val="7"/>
        <w:numPr>
          <w:ilvl w:val="0"/>
          <w:numId w:val="6"/>
        </w:numPr>
        <w:tabs>
          <w:tab w:val="left" w:pos="1433"/>
        </w:tabs>
        <w:spacing w:before="0" w:after="0" w:line="240" w:lineRule="auto"/>
        <w:ind w:left="1192" w:right="4231" w:firstLine="0"/>
        <w:jc w:val="left"/>
        <w:rPr>
          <w:sz w:val="24"/>
        </w:rPr>
      </w:pPr>
      <w:r>
        <w:rPr>
          <w:sz w:val="24"/>
        </w:rPr>
        <w:t>Ваш ребенок пользуется буфетной продукцией (булка, чай)?</w:t>
      </w:r>
      <w:r>
        <w:rPr>
          <w:spacing w:val="-58"/>
          <w:sz w:val="24"/>
        </w:rPr>
        <w:t xml:space="preserve"> </w:t>
      </w:r>
      <w:r>
        <w:rPr>
          <w:sz w:val="24"/>
        </w:rPr>
        <w:t>а) да</w:t>
      </w:r>
    </w:p>
    <w:p>
      <w:pPr>
        <w:pStyle w:val="5"/>
        <w:ind w:left="1192" w:right="9830"/>
      </w:pPr>
      <w:r>
        <w:t>б) редко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нет</w:t>
      </w:r>
    </w:p>
    <w:p>
      <w:pPr>
        <w:pStyle w:val="7"/>
        <w:numPr>
          <w:ilvl w:val="0"/>
          <w:numId w:val="6"/>
        </w:numPr>
        <w:tabs>
          <w:tab w:val="left" w:pos="1433"/>
        </w:tabs>
        <w:spacing w:before="1" w:after="0" w:line="240" w:lineRule="auto"/>
        <w:ind w:left="1192" w:right="6090" w:firstLine="0"/>
        <w:jc w:val="left"/>
        <w:rPr>
          <w:sz w:val="24"/>
        </w:rPr>
      </w:pPr>
      <w:r>
        <w:rPr>
          <w:sz w:val="24"/>
        </w:rPr>
        <w:t>Вас устраивает меню школьной столовой?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>
      <w:pPr>
        <w:pStyle w:val="5"/>
        <w:ind w:left="1192" w:right="9712"/>
      </w:pPr>
      <w:r>
        <w:t>б) иногда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нет</w:t>
      </w:r>
    </w:p>
    <w:p>
      <w:pPr>
        <w:pStyle w:val="5"/>
        <w:ind w:left="1192"/>
      </w:pPr>
      <w:r>
        <w:t>г)</w:t>
      </w:r>
      <w:r>
        <w:rPr>
          <w:spacing w:val="-2"/>
        </w:rPr>
        <w:t xml:space="preserve"> </w:t>
      </w:r>
      <w:r>
        <w:t>предложения</w:t>
      </w:r>
    </w:p>
    <w:p>
      <w:pPr>
        <w:pStyle w:val="7"/>
        <w:numPr>
          <w:ilvl w:val="0"/>
          <w:numId w:val="6"/>
        </w:numPr>
        <w:tabs>
          <w:tab w:val="left" w:pos="1433"/>
        </w:tabs>
        <w:spacing w:before="0" w:after="0" w:line="240" w:lineRule="auto"/>
        <w:ind w:left="1192" w:right="1236" w:firstLine="0"/>
        <w:jc w:val="left"/>
        <w:rPr>
          <w:sz w:val="24"/>
        </w:rPr>
      </w:pPr>
      <w:r>
        <w:rPr>
          <w:sz w:val="24"/>
        </w:rPr>
        <w:t>Если бы работа столовой Вашей школы оценивалась по пятибалльной системе, чтобы Вы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поставили?</w:t>
      </w:r>
    </w:p>
    <w:p>
      <w:pPr>
        <w:pStyle w:val="5"/>
        <w:rPr>
          <w:sz w:val="22"/>
        </w:rPr>
      </w:pPr>
      <w:r>
        <w:pict>
          <v:shape id="_x0000_s1038" o:spid="_x0000_s1038" style="position:absolute;left:0pt;margin-left:42.55pt;margin-top:14.8pt;height:0.1pt;width:504pt;mso-position-horizontal-relative:page;mso-wrap-distance-bottom:0pt;mso-wrap-distance-top:0pt;z-index:-251651072;mso-width-relative:page;mso-height-relative:page;" filled="f" stroked="t" coordorigin="852,297" coordsize="10080,0" path="m852,297l10932,297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>
      <w:pPr>
        <w:pStyle w:val="7"/>
        <w:numPr>
          <w:ilvl w:val="0"/>
          <w:numId w:val="6"/>
        </w:numPr>
        <w:tabs>
          <w:tab w:val="left" w:pos="1252"/>
        </w:tabs>
        <w:spacing w:before="0" w:after="0" w:line="245" w:lineRule="exact"/>
        <w:ind w:left="1252" w:right="0" w:hanging="240"/>
        <w:jc w:val="left"/>
        <w:rPr>
          <w:sz w:val="24"/>
        </w:rPr>
      </w:pPr>
      <w:r>
        <w:rPr>
          <w:sz w:val="24"/>
        </w:rPr>
        <w:t>Нужны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завтраки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портфеле?</w:t>
      </w:r>
      <w:r>
        <w:rPr>
          <w:spacing w:val="1"/>
          <w:sz w:val="24"/>
        </w:rPr>
        <w:t xml:space="preserve"> </w:t>
      </w:r>
      <w:r>
        <w:rPr>
          <w:sz w:val="24"/>
        </w:rPr>
        <w:t>Берет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</w:p>
    <w:p>
      <w:pPr>
        <w:pStyle w:val="5"/>
        <w:tabs>
          <w:tab w:val="left" w:pos="1965"/>
        </w:tabs>
        <w:spacing w:before="26" w:line="264" w:lineRule="auto"/>
        <w:ind w:left="1192" w:right="8501"/>
      </w:pPr>
      <w:r>
        <w:t>бутерброд и фрукты?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да</w:t>
      </w:r>
      <w:r>
        <w:tab/>
      </w:r>
      <w:r>
        <w:t>а) да</w:t>
      </w:r>
    </w:p>
    <w:p>
      <w:pPr>
        <w:pStyle w:val="5"/>
        <w:tabs>
          <w:tab w:val="left" w:pos="2034"/>
        </w:tabs>
        <w:spacing w:line="272" w:lineRule="exact"/>
        <w:ind w:left="1192"/>
      </w:pPr>
      <w:r>
        <w:t>б)</w:t>
      </w:r>
      <w:r>
        <w:rPr>
          <w:spacing w:val="-2"/>
        </w:rPr>
        <w:t xml:space="preserve"> </w:t>
      </w:r>
      <w:r>
        <w:t>нет</w:t>
      </w:r>
      <w:r>
        <w:tab/>
      </w:r>
      <w:r>
        <w:t>б)</w:t>
      </w:r>
      <w:r>
        <w:rPr>
          <w:spacing w:val="-1"/>
        </w:rPr>
        <w:t xml:space="preserve"> </w:t>
      </w:r>
      <w:r>
        <w:t>нет</w:t>
      </w:r>
    </w:p>
    <w:p>
      <w:pPr>
        <w:pStyle w:val="7"/>
        <w:numPr>
          <w:ilvl w:val="0"/>
          <w:numId w:val="6"/>
        </w:numPr>
        <w:tabs>
          <w:tab w:val="left" w:pos="1373"/>
        </w:tabs>
        <w:spacing w:before="27" w:after="0" w:line="240" w:lineRule="auto"/>
        <w:ind w:left="1372" w:right="0" w:hanging="241"/>
        <w:jc w:val="left"/>
        <w:rPr>
          <w:sz w:val="24"/>
        </w:rPr>
      </w:pPr>
      <w:r>
        <w:rPr>
          <w:sz w:val="24"/>
        </w:rPr>
        <w:t>Подписались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3"/>
          <w:sz w:val="24"/>
        </w:rPr>
        <w:t xml:space="preserve"> </w:t>
      </w:r>
      <w:r>
        <w:rPr>
          <w:sz w:val="24"/>
        </w:rPr>
        <w:t>лозунгом:</w:t>
      </w:r>
      <w:r>
        <w:rPr>
          <w:spacing w:val="-2"/>
          <w:sz w:val="24"/>
        </w:rPr>
        <w:t xml:space="preserve"> </w:t>
      </w:r>
      <w:r>
        <w:rPr>
          <w:sz w:val="24"/>
        </w:rPr>
        <w:t>«Нет!»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выпечке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</w:p>
    <w:p>
      <w:pPr>
        <w:pStyle w:val="5"/>
        <w:tabs>
          <w:tab w:val="left" w:pos="7742"/>
        </w:tabs>
        <w:spacing w:before="24"/>
        <w:ind w:left="1377"/>
      </w:pPr>
      <w:r>
        <w:t>«ДА!»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фруктам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овощам.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numPr>
          <w:ilvl w:val="0"/>
          <w:numId w:val="6"/>
        </w:numPr>
        <w:tabs>
          <w:tab w:val="left" w:pos="1493"/>
          <w:tab w:val="left" w:pos="2385"/>
        </w:tabs>
        <w:spacing w:before="24" w:after="0" w:line="261" w:lineRule="auto"/>
        <w:ind w:left="1192" w:right="2210" w:hanging="60"/>
        <w:jc w:val="left"/>
        <w:rPr>
          <w:sz w:val="24"/>
        </w:rPr>
      </w:pPr>
      <w:r>
        <w:rPr>
          <w:sz w:val="24"/>
        </w:rPr>
        <w:t>Считаете ли Вы соль и сахар «Белым ядом»? Согласны ли с тем,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уменьшить</w:t>
      </w:r>
      <w:r>
        <w:rPr>
          <w:spacing w:val="61"/>
          <w:sz w:val="24"/>
        </w:rPr>
        <w:t xml:space="preserve"> </w:t>
      </w:r>
      <w:r>
        <w:rPr>
          <w:sz w:val="24"/>
        </w:rPr>
        <w:t>норму соли и сахара в приготовляемых блюдах школьной столовой?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ab/>
      </w:r>
      <w:r>
        <w:rPr>
          <w:sz w:val="24"/>
        </w:rPr>
        <w:t>а) да</w:t>
      </w:r>
    </w:p>
    <w:p>
      <w:pPr>
        <w:pStyle w:val="5"/>
        <w:tabs>
          <w:tab w:val="left" w:pos="2394"/>
        </w:tabs>
        <w:spacing w:before="2"/>
        <w:ind w:left="1192"/>
      </w:pPr>
      <w:r>
        <w:t>б)</w:t>
      </w:r>
      <w:r>
        <w:rPr>
          <w:spacing w:val="-1"/>
        </w:rPr>
        <w:t xml:space="preserve"> </w:t>
      </w:r>
      <w:r>
        <w:t>нет</w:t>
      </w:r>
      <w:r>
        <w:tab/>
      </w:r>
      <w:r>
        <w:t>б)</w:t>
      </w:r>
      <w:r>
        <w:rPr>
          <w:spacing w:val="-1"/>
        </w:rPr>
        <w:t xml:space="preserve"> </w:t>
      </w:r>
      <w:r>
        <w:t>нет</w:t>
      </w:r>
    </w:p>
    <w:p>
      <w:pPr>
        <w:pStyle w:val="5"/>
        <w:spacing w:before="24"/>
        <w:ind w:left="1192"/>
      </w:pPr>
      <w:r>
        <w:t>в)</w:t>
      </w:r>
      <w:r>
        <w:rPr>
          <w:spacing w:val="-4"/>
        </w:rPr>
        <w:t xml:space="preserve"> </w:t>
      </w:r>
      <w:r>
        <w:t>воздержусь</w:t>
      </w:r>
      <w:r>
        <w:rPr>
          <w:spacing w:val="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другое</w:t>
      </w:r>
    </w:p>
    <w:p>
      <w:pPr>
        <w:pStyle w:val="7"/>
        <w:numPr>
          <w:ilvl w:val="0"/>
          <w:numId w:val="6"/>
        </w:numPr>
        <w:tabs>
          <w:tab w:val="left" w:pos="1493"/>
          <w:tab w:val="left" w:pos="8887"/>
        </w:tabs>
        <w:spacing w:before="24" w:after="0" w:line="264" w:lineRule="auto"/>
        <w:ind w:left="1192" w:right="2701" w:hanging="60"/>
        <w:jc w:val="left"/>
        <w:rPr>
          <w:sz w:val="24"/>
        </w:rPr>
      </w:pPr>
      <w:r>
        <w:rPr>
          <w:sz w:val="24"/>
        </w:rPr>
        <w:t>Чтобы Вы изменили в организации питания школьников, в режиме 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столовой?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>
      <w:pPr>
        <w:spacing w:after="0" w:line="264" w:lineRule="auto"/>
        <w:jc w:val="left"/>
        <w:rPr>
          <w:sz w:val="24"/>
        </w:rPr>
        <w:sectPr>
          <w:pgSz w:w="11910" w:h="16840"/>
          <w:pgMar w:top="1580" w:right="0" w:bottom="280" w:left="20" w:header="720" w:footer="72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2"/>
        <w:spacing w:before="204" w:after="41"/>
        <w:ind w:left="1192" w:right="0"/>
        <w:jc w:val="left"/>
      </w:pPr>
      <w:r>
        <w:t>Анкетирование</w:t>
      </w:r>
      <w:r>
        <w:rPr>
          <w:spacing w:val="-4"/>
        </w:rPr>
        <w:t xml:space="preserve"> </w:t>
      </w:r>
      <w:r>
        <w:t>«Питание</w:t>
      </w:r>
      <w:r>
        <w:rPr>
          <w:spacing w:val="-4"/>
        </w:rPr>
        <w:t xml:space="preserve"> </w:t>
      </w:r>
      <w:r>
        <w:t>глазами</w:t>
      </w:r>
      <w:r>
        <w:rPr>
          <w:spacing w:val="-3"/>
        </w:rPr>
        <w:t xml:space="preserve"> </w:t>
      </w:r>
      <w:r>
        <w:t>сотрудников»</w:t>
      </w:r>
    </w:p>
    <w:tbl>
      <w:tblPr>
        <w:tblStyle w:val="4"/>
        <w:tblW w:w="0" w:type="auto"/>
        <w:tblInd w:w="143" w:type="dxa"/>
        <w:tblBorders>
          <w:top w:val="double" w:color="808080" w:sz="2" w:space="0"/>
          <w:left w:val="double" w:color="808080" w:sz="2" w:space="0"/>
          <w:bottom w:val="double" w:color="808080" w:sz="2" w:space="0"/>
          <w:right w:val="double" w:color="808080" w:sz="2" w:space="0"/>
          <w:insideH w:val="double" w:color="808080" w:sz="2" w:space="0"/>
          <w:insideV w:val="double" w:color="80808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5"/>
        <w:gridCol w:w="4735"/>
      </w:tblGrid>
      <w:tr>
        <w:tblPrEx>
          <w:tblBorders>
            <w:top w:val="double" w:color="808080" w:sz="2" w:space="0"/>
            <w:left w:val="double" w:color="808080" w:sz="2" w:space="0"/>
            <w:bottom w:val="double" w:color="808080" w:sz="2" w:space="0"/>
            <w:right w:val="double" w:color="808080" w:sz="2" w:space="0"/>
            <w:insideH w:val="double" w:color="808080" w:sz="2" w:space="0"/>
            <w:insideV w:val="doub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5465" w:type="dxa"/>
            <w:tcBorders>
              <w:bottom w:val="single" w:color="808080" w:sz="8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28"/>
              <w:ind w:left="21"/>
              <w:rPr>
                <w:sz w:val="16"/>
              </w:rPr>
            </w:pPr>
            <w:r>
              <w:rPr>
                <w:color w:val="333333"/>
                <w:sz w:val="16"/>
              </w:rPr>
              <w:t>Питаетесь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ли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Вы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школе?</w:t>
            </w:r>
          </w:p>
        </w:tc>
        <w:tc>
          <w:tcPr>
            <w:tcW w:w="4735" w:type="dxa"/>
            <w:tcBorders>
              <w:bottom w:val="single" w:color="808080" w:sz="8" w:space="0"/>
            </w:tcBorders>
          </w:tcPr>
          <w:p>
            <w:pPr>
              <w:pStyle w:val="8"/>
              <w:numPr>
                <w:ilvl w:val="0"/>
                <w:numId w:val="7"/>
              </w:numPr>
              <w:tabs>
                <w:tab w:val="left" w:pos="841"/>
                <w:tab w:val="left" w:pos="842"/>
              </w:tabs>
              <w:spacing w:before="7" w:after="0" w:line="240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ем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в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школьной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столовой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841"/>
                <w:tab w:val="left" w:pos="842"/>
              </w:tabs>
              <w:spacing w:before="0" w:after="0" w:line="235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беру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еду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из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дома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841"/>
                <w:tab w:val="left" w:pos="842"/>
              </w:tabs>
              <w:spacing w:before="0" w:after="0" w:line="236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и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то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и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другое</w:t>
            </w: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841"/>
                <w:tab w:val="left" w:pos="842"/>
              </w:tabs>
              <w:spacing w:before="0" w:after="0" w:line="241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в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школе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не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ем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совсем</w:t>
            </w:r>
          </w:p>
        </w:tc>
      </w:tr>
      <w:tr>
        <w:tblPrEx>
          <w:tblBorders>
            <w:top w:val="double" w:color="808080" w:sz="2" w:space="0"/>
            <w:left w:val="double" w:color="808080" w:sz="2" w:space="0"/>
            <w:bottom w:val="double" w:color="808080" w:sz="2" w:space="0"/>
            <w:right w:val="double" w:color="808080" w:sz="2" w:space="0"/>
            <w:insideH w:val="double" w:color="808080" w:sz="2" w:space="0"/>
            <w:insideV w:val="doub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6" w:hRule="atLeast"/>
        </w:trPr>
        <w:tc>
          <w:tcPr>
            <w:tcW w:w="5465" w:type="dxa"/>
            <w:tcBorders>
              <w:top w:val="single" w:color="808080" w:sz="8" w:space="0"/>
            </w:tcBorders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57"/>
              <w:ind w:left="21" w:right="738"/>
              <w:rPr>
                <w:sz w:val="16"/>
              </w:rPr>
            </w:pPr>
            <w:r>
              <w:rPr>
                <w:color w:val="333333"/>
                <w:sz w:val="16"/>
              </w:rPr>
              <w:t>Если вы не питаетесь в школе, то почему (выберите одну, наиболее</w:t>
            </w:r>
            <w:r>
              <w:rPr>
                <w:color w:val="333333"/>
                <w:spacing w:val="-38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значимую, причину)?</w:t>
            </w:r>
          </w:p>
        </w:tc>
        <w:tc>
          <w:tcPr>
            <w:tcW w:w="4735" w:type="dxa"/>
            <w:tcBorders>
              <w:top w:val="single" w:color="808080" w:sz="8" w:space="0"/>
            </w:tcBorders>
          </w:tcPr>
          <w:p>
            <w:pPr>
              <w:pStyle w:val="8"/>
              <w:numPr>
                <w:ilvl w:val="0"/>
                <w:numId w:val="8"/>
              </w:numPr>
              <w:tabs>
                <w:tab w:val="left" w:pos="841"/>
                <w:tab w:val="left" w:pos="842"/>
              </w:tabs>
              <w:spacing w:before="62" w:after="0" w:line="240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я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ем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в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школьной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столовой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841"/>
                <w:tab w:val="left" w:pos="842"/>
              </w:tabs>
              <w:spacing w:before="0" w:after="0" w:line="235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нет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денег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(дорого)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841"/>
                <w:tab w:val="left" w:pos="842"/>
              </w:tabs>
              <w:spacing w:before="0" w:after="0" w:line="236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невкусно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841"/>
                <w:tab w:val="left" w:pos="842"/>
              </w:tabs>
              <w:spacing w:before="0" w:after="0" w:line="237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не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успеваю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841"/>
                <w:tab w:val="left" w:pos="842"/>
              </w:tabs>
              <w:spacing w:before="0" w:after="0" w:line="235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потому,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что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готовят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нелюбимую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мной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пищу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841"/>
                <w:tab w:val="left" w:pos="842"/>
              </w:tabs>
              <w:spacing w:before="0" w:after="0" w:line="235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привычка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не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завтракать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и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не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обедать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841"/>
                <w:tab w:val="left" w:pos="842"/>
              </w:tabs>
              <w:spacing w:before="0" w:after="0" w:line="235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нет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информации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о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питании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в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школе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841"/>
                <w:tab w:val="left" w:pos="842"/>
              </w:tabs>
              <w:spacing w:before="0" w:after="0" w:line="236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другие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причины</w:t>
            </w: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841"/>
                <w:tab w:val="left" w:pos="842"/>
              </w:tabs>
              <w:spacing w:before="0" w:after="0" w:line="241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не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знаю</w:t>
            </w:r>
          </w:p>
        </w:tc>
      </w:tr>
      <w:tr>
        <w:tblPrEx>
          <w:tblBorders>
            <w:top w:val="double" w:color="808080" w:sz="2" w:space="0"/>
            <w:left w:val="double" w:color="808080" w:sz="2" w:space="0"/>
            <w:bottom w:val="double" w:color="808080" w:sz="2" w:space="0"/>
            <w:right w:val="double" w:color="808080" w:sz="2" w:space="0"/>
            <w:insideH w:val="double" w:color="808080" w:sz="2" w:space="0"/>
            <w:insideV w:val="doub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465" w:type="dxa"/>
          </w:tcPr>
          <w:p>
            <w:pPr>
              <w:pStyle w:val="8"/>
              <w:spacing w:before="5"/>
              <w:rPr>
                <w:b/>
                <w:sz w:val="24"/>
              </w:rPr>
            </w:pPr>
          </w:p>
          <w:p>
            <w:pPr>
              <w:pStyle w:val="8"/>
              <w:ind w:left="21"/>
              <w:rPr>
                <w:sz w:val="16"/>
              </w:rPr>
            </w:pPr>
            <w:r>
              <w:rPr>
                <w:color w:val="333333"/>
                <w:sz w:val="16"/>
              </w:rPr>
              <w:t>Удовлетворены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ли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Вы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качеством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питания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в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школе?</w:t>
            </w:r>
          </w:p>
        </w:tc>
        <w:tc>
          <w:tcPr>
            <w:tcW w:w="4735" w:type="dxa"/>
          </w:tcPr>
          <w:p>
            <w:pPr>
              <w:pStyle w:val="8"/>
              <w:numPr>
                <w:ilvl w:val="0"/>
                <w:numId w:val="9"/>
              </w:numPr>
              <w:tabs>
                <w:tab w:val="left" w:pos="841"/>
                <w:tab w:val="left" w:pos="842"/>
              </w:tabs>
              <w:spacing w:before="9" w:after="0" w:line="240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в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целом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удовлетворены</w:t>
            </w: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841"/>
                <w:tab w:val="left" w:pos="842"/>
              </w:tabs>
              <w:spacing w:before="0" w:after="0" w:line="235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в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основном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удовлетворены,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есть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отдельные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замечания</w:t>
            </w: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841"/>
                <w:tab w:val="left" w:pos="842"/>
              </w:tabs>
              <w:spacing w:before="0" w:after="0" w:line="240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не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удовлетворены</w:t>
            </w:r>
          </w:p>
        </w:tc>
      </w:tr>
      <w:tr>
        <w:tblPrEx>
          <w:tblBorders>
            <w:top w:val="double" w:color="808080" w:sz="2" w:space="0"/>
            <w:left w:val="double" w:color="808080" w:sz="2" w:space="0"/>
            <w:bottom w:val="double" w:color="808080" w:sz="2" w:space="0"/>
            <w:right w:val="double" w:color="808080" w:sz="2" w:space="0"/>
            <w:insideH w:val="double" w:color="808080" w:sz="2" w:space="0"/>
            <w:insideV w:val="doub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465" w:type="dxa"/>
          </w:tcPr>
          <w:p>
            <w:pPr>
              <w:pStyle w:val="8"/>
              <w:spacing w:before="7"/>
              <w:rPr>
                <w:b/>
                <w:sz w:val="24"/>
              </w:rPr>
            </w:pPr>
          </w:p>
          <w:p>
            <w:pPr>
              <w:pStyle w:val="8"/>
              <w:spacing w:before="1"/>
              <w:ind w:left="21"/>
              <w:rPr>
                <w:sz w:val="16"/>
              </w:rPr>
            </w:pPr>
            <w:r>
              <w:rPr>
                <w:color w:val="333333"/>
                <w:sz w:val="16"/>
              </w:rPr>
              <w:t>Удовлетворены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ли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Вы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меню,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по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которому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организовано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питание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в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школе?</w:t>
            </w:r>
          </w:p>
        </w:tc>
        <w:tc>
          <w:tcPr>
            <w:tcW w:w="4735" w:type="dxa"/>
          </w:tcPr>
          <w:p>
            <w:pPr>
              <w:pStyle w:val="8"/>
              <w:numPr>
                <w:ilvl w:val="0"/>
                <w:numId w:val="10"/>
              </w:numPr>
              <w:tabs>
                <w:tab w:val="left" w:pos="841"/>
                <w:tab w:val="left" w:pos="842"/>
              </w:tabs>
              <w:spacing w:before="9" w:after="0" w:line="240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в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целом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удовлетворены</w:t>
            </w:r>
          </w:p>
          <w:p>
            <w:pPr>
              <w:pStyle w:val="8"/>
              <w:numPr>
                <w:ilvl w:val="0"/>
                <w:numId w:val="10"/>
              </w:numPr>
              <w:tabs>
                <w:tab w:val="left" w:pos="841"/>
                <w:tab w:val="left" w:pos="842"/>
              </w:tabs>
              <w:spacing w:before="0" w:after="0" w:line="235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в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основном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удовлетворены,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есть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отдельные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замечания</w:t>
            </w:r>
          </w:p>
          <w:p>
            <w:pPr>
              <w:pStyle w:val="8"/>
              <w:numPr>
                <w:ilvl w:val="0"/>
                <w:numId w:val="10"/>
              </w:numPr>
              <w:tabs>
                <w:tab w:val="left" w:pos="841"/>
                <w:tab w:val="left" w:pos="842"/>
              </w:tabs>
              <w:spacing w:before="0" w:after="0" w:line="240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не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удовлетворены</w:t>
            </w:r>
          </w:p>
        </w:tc>
      </w:tr>
      <w:tr>
        <w:tblPrEx>
          <w:tblBorders>
            <w:top w:val="double" w:color="808080" w:sz="2" w:space="0"/>
            <w:left w:val="double" w:color="808080" w:sz="2" w:space="0"/>
            <w:bottom w:val="double" w:color="808080" w:sz="2" w:space="0"/>
            <w:right w:val="double" w:color="808080" w:sz="2" w:space="0"/>
            <w:insideH w:val="double" w:color="808080" w:sz="2" w:space="0"/>
            <w:insideV w:val="doub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5465" w:type="dxa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03"/>
              <w:ind w:left="21"/>
              <w:rPr>
                <w:sz w:val="16"/>
              </w:rPr>
            </w:pPr>
            <w:r>
              <w:rPr>
                <w:color w:val="333333"/>
                <w:sz w:val="16"/>
              </w:rPr>
              <w:t>Наличие в нашей школе меню и подробной информации об услугах по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организации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питания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детей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в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месте,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доступном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для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всех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родителей,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на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сайте</w:t>
            </w:r>
          </w:p>
        </w:tc>
        <w:tc>
          <w:tcPr>
            <w:tcW w:w="4735" w:type="dxa"/>
          </w:tcPr>
          <w:p>
            <w:pPr>
              <w:pStyle w:val="8"/>
              <w:numPr>
                <w:ilvl w:val="0"/>
                <w:numId w:val="11"/>
              </w:numPr>
              <w:tabs>
                <w:tab w:val="left" w:pos="841"/>
                <w:tab w:val="left" w:pos="842"/>
              </w:tabs>
              <w:spacing w:before="9" w:after="0" w:line="240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имеется</w:t>
            </w:r>
          </w:p>
          <w:p>
            <w:pPr>
              <w:pStyle w:val="8"/>
              <w:numPr>
                <w:ilvl w:val="0"/>
                <w:numId w:val="11"/>
              </w:numPr>
              <w:tabs>
                <w:tab w:val="left" w:pos="841"/>
                <w:tab w:val="left" w:pos="842"/>
              </w:tabs>
              <w:spacing w:before="0" w:after="0" w:line="235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недостаточная</w:t>
            </w:r>
            <w:r>
              <w:rPr>
                <w:color w:val="333333"/>
                <w:spacing w:val="-7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информация</w:t>
            </w:r>
          </w:p>
          <w:p>
            <w:pPr>
              <w:pStyle w:val="8"/>
              <w:numPr>
                <w:ilvl w:val="0"/>
                <w:numId w:val="11"/>
              </w:numPr>
              <w:tabs>
                <w:tab w:val="left" w:pos="841"/>
                <w:tab w:val="left" w:pos="842"/>
              </w:tabs>
              <w:spacing w:before="0" w:after="0" w:line="236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отсутствует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(не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видел)</w:t>
            </w:r>
          </w:p>
          <w:p>
            <w:pPr>
              <w:pStyle w:val="8"/>
              <w:numPr>
                <w:ilvl w:val="0"/>
                <w:numId w:val="11"/>
              </w:numPr>
              <w:tabs>
                <w:tab w:val="left" w:pos="841"/>
                <w:tab w:val="left" w:pos="842"/>
              </w:tabs>
              <w:spacing w:before="0" w:after="0" w:line="241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отсутствует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(не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видел)</w:t>
            </w:r>
          </w:p>
        </w:tc>
      </w:tr>
      <w:tr>
        <w:tblPrEx>
          <w:tblBorders>
            <w:top w:val="double" w:color="808080" w:sz="2" w:space="0"/>
            <w:left w:val="double" w:color="808080" w:sz="2" w:space="0"/>
            <w:bottom w:val="double" w:color="808080" w:sz="2" w:space="0"/>
            <w:right w:val="double" w:color="808080" w:sz="2" w:space="0"/>
            <w:insideH w:val="double" w:color="808080" w:sz="2" w:space="0"/>
            <w:insideV w:val="doub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465" w:type="dxa"/>
          </w:tcPr>
          <w:p>
            <w:pPr>
              <w:pStyle w:val="8"/>
              <w:spacing w:before="8"/>
              <w:rPr>
                <w:b/>
                <w:sz w:val="21"/>
              </w:rPr>
            </w:pPr>
          </w:p>
          <w:p>
            <w:pPr>
              <w:pStyle w:val="8"/>
              <w:ind w:left="21"/>
              <w:rPr>
                <w:sz w:val="16"/>
              </w:rPr>
            </w:pPr>
            <w:r>
              <w:rPr>
                <w:color w:val="333333"/>
                <w:sz w:val="16"/>
              </w:rPr>
              <w:t>Соответствует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ли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установленным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требованиям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режим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питания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в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школе?</w:t>
            </w:r>
          </w:p>
        </w:tc>
        <w:tc>
          <w:tcPr>
            <w:tcW w:w="4735" w:type="dxa"/>
          </w:tcPr>
          <w:p>
            <w:pPr>
              <w:pStyle w:val="8"/>
              <w:numPr>
                <w:ilvl w:val="0"/>
                <w:numId w:val="12"/>
              </w:numPr>
              <w:tabs>
                <w:tab w:val="left" w:pos="841"/>
                <w:tab w:val="left" w:pos="842"/>
              </w:tabs>
              <w:spacing w:before="9" w:after="0" w:line="240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Соответствует</w:t>
            </w:r>
          </w:p>
          <w:p>
            <w:pPr>
              <w:pStyle w:val="8"/>
              <w:numPr>
                <w:ilvl w:val="0"/>
                <w:numId w:val="12"/>
              </w:numPr>
              <w:tabs>
                <w:tab w:val="left" w:pos="841"/>
                <w:tab w:val="left" w:pos="842"/>
              </w:tabs>
              <w:spacing w:before="0" w:after="0" w:line="235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частично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не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соответствует</w:t>
            </w:r>
          </w:p>
          <w:p>
            <w:pPr>
              <w:pStyle w:val="8"/>
              <w:numPr>
                <w:ilvl w:val="0"/>
                <w:numId w:val="12"/>
              </w:numPr>
              <w:tabs>
                <w:tab w:val="left" w:pos="841"/>
                <w:tab w:val="left" w:pos="842"/>
              </w:tabs>
              <w:spacing w:before="0" w:after="0" w:line="240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не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соответствует</w:t>
            </w:r>
          </w:p>
        </w:tc>
      </w:tr>
      <w:tr>
        <w:tblPrEx>
          <w:tblBorders>
            <w:top w:val="double" w:color="808080" w:sz="2" w:space="0"/>
            <w:left w:val="double" w:color="808080" w:sz="2" w:space="0"/>
            <w:bottom w:val="double" w:color="808080" w:sz="2" w:space="0"/>
            <w:right w:val="double" w:color="808080" w:sz="2" w:space="0"/>
            <w:insideH w:val="double" w:color="808080" w:sz="2" w:space="0"/>
            <w:insideV w:val="doub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5465" w:type="dxa"/>
          </w:tcPr>
          <w:p>
            <w:pPr>
              <w:pStyle w:val="8"/>
              <w:spacing w:before="149"/>
              <w:ind w:left="21" w:right="696"/>
              <w:rPr>
                <w:sz w:val="16"/>
              </w:rPr>
            </w:pPr>
            <w:r>
              <w:rPr>
                <w:sz w:val="16"/>
              </w:rPr>
              <w:t>Удовлетворены ли Вы санитарным состоянием столовой, качеством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приготовления пищи</w:t>
            </w:r>
          </w:p>
        </w:tc>
        <w:tc>
          <w:tcPr>
            <w:tcW w:w="4735" w:type="dxa"/>
          </w:tcPr>
          <w:p>
            <w:pPr>
              <w:pStyle w:val="8"/>
              <w:numPr>
                <w:ilvl w:val="0"/>
                <w:numId w:val="13"/>
              </w:numPr>
              <w:tabs>
                <w:tab w:val="left" w:pos="841"/>
                <w:tab w:val="left" w:pos="842"/>
              </w:tabs>
              <w:spacing w:before="6" w:after="0" w:line="241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Да</w:t>
            </w:r>
          </w:p>
          <w:p>
            <w:pPr>
              <w:pStyle w:val="8"/>
              <w:numPr>
                <w:ilvl w:val="0"/>
                <w:numId w:val="13"/>
              </w:numPr>
              <w:tabs>
                <w:tab w:val="left" w:pos="841"/>
                <w:tab w:val="left" w:pos="842"/>
              </w:tabs>
              <w:spacing w:before="0" w:after="0" w:line="241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Нет</w:t>
            </w:r>
          </w:p>
        </w:tc>
      </w:tr>
      <w:tr>
        <w:tblPrEx>
          <w:tblBorders>
            <w:top w:val="double" w:color="808080" w:sz="2" w:space="0"/>
            <w:left w:val="double" w:color="808080" w:sz="2" w:space="0"/>
            <w:bottom w:val="double" w:color="808080" w:sz="2" w:space="0"/>
            <w:right w:val="double" w:color="808080" w:sz="2" w:space="0"/>
            <w:insideH w:val="double" w:color="808080" w:sz="2" w:space="0"/>
            <w:insideV w:val="doub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5465" w:type="dxa"/>
          </w:tcPr>
          <w:p>
            <w:pPr>
              <w:pStyle w:val="8"/>
              <w:rPr>
                <w:b/>
                <w:sz w:val="19"/>
              </w:rPr>
            </w:pPr>
          </w:p>
          <w:p>
            <w:pPr>
              <w:pStyle w:val="8"/>
              <w:ind w:left="21" w:right="385"/>
              <w:rPr>
                <w:sz w:val="16"/>
              </w:rPr>
            </w:pPr>
            <w:r>
              <w:rPr>
                <w:color w:val="333333"/>
                <w:sz w:val="16"/>
              </w:rPr>
              <w:t>Удовлетворены ли Вы питьевым режимом в школе (обеспечение детей в</w:t>
            </w:r>
            <w:r>
              <w:rPr>
                <w:color w:val="333333"/>
                <w:spacing w:val="-37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достаточном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количестве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доброкачественной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питьевой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водой)?</w:t>
            </w:r>
          </w:p>
        </w:tc>
        <w:tc>
          <w:tcPr>
            <w:tcW w:w="4735" w:type="dxa"/>
          </w:tcPr>
          <w:p>
            <w:pPr>
              <w:pStyle w:val="8"/>
              <w:numPr>
                <w:ilvl w:val="0"/>
                <w:numId w:val="14"/>
              </w:numPr>
              <w:tabs>
                <w:tab w:val="left" w:pos="841"/>
                <w:tab w:val="left" w:pos="842"/>
              </w:tabs>
              <w:spacing w:before="9" w:after="0" w:line="240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Да</w:t>
            </w:r>
          </w:p>
          <w:p>
            <w:pPr>
              <w:pStyle w:val="8"/>
              <w:numPr>
                <w:ilvl w:val="0"/>
                <w:numId w:val="14"/>
              </w:numPr>
              <w:tabs>
                <w:tab w:val="left" w:pos="841"/>
                <w:tab w:val="left" w:pos="842"/>
              </w:tabs>
              <w:spacing w:before="0" w:after="0" w:line="240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Нет</w:t>
            </w:r>
          </w:p>
        </w:tc>
      </w:tr>
      <w:tr>
        <w:tblPrEx>
          <w:tblBorders>
            <w:top w:val="double" w:color="808080" w:sz="2" w:space="0"/>
            <w:left w:val="double" w:color="808080" w:sz="2" w:space="0"/>
            <w:bottom w:val="double" w:color="808080" w:sz="2" w:space="0"/>
            <w:right w:val="double" w:color="808080" w:sz="2" w:space="0"/>
            <w:insideH w:val="double" w:color="808080" w:sz="2" w:space="0"/>
            <w:insideV w:val="doub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</w:trPr>
        <w:tc>
          <w:tcPr>
            <w:tcW w:w="5465" w:type="dxa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"/>
              <w:rPr>
                <w:b/>
                <w:sz w:val="14"/>
              </w:rPr>
            </w:pPr>
          </w:p>
          <w:p>
            <w:pPr>
              <w:pStyle w:val="8"/>
              <w:ind w:left="21"/>
              <w:rPr>
                <w:sz w:val="16"/>
              </w:rPr>
            </w:pPr>
            <w:r>
              <w:rPr>
                <w:color w:val="333333"/>
                <w:sz w:val="16"/>
              </w:rPr>
              <w:t>Проводятся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ли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со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школьниками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занятия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по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вопросам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здорового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питания?</w:t>
            </w:r>
          </w:p>
        </w:tc>
        <w:tc>
          <w:tcPr>
            <w:tcW w:w="4735" w:type="dxa"/>
          </w:tcPr>
          <w:p>
            <w:pPr>
              <w:pStyle w:val="8"/>
              <w:numPr>
                <w:ilvl w:val="0"/>
                <w:numId w:val="15"/>
              </w:numPr>
              <w:tabs>
                <w:tab w:val="left" w:pos="841"/>
                <w:tab w:val="left" w:pos="842"/>
              </w:tabs>
              <w:spacing w:before="21" w:after="0" w:line="225" w:lineRule="auto"/>
              <w:ind w:left="841" w:right="954" w:hanging="360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проводятся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на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систематической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основе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по</w:t>
            </w:r>
            <w:r>
              <w:rPr>
                <w:color w:val="333333"/>
                <w:spacing w:val="-37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специальным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программам</w:t>
            </w:r>
          </w:p>
          <w:p>
            <w:pPr>
              <w:pStyle w:val="8"/>
              <w:numPr>
                <w:ilvl w:val="0"/>
                <w:numId w:val="15"/>
              </w:numPr>
              <w:tabs>
                <w:tab w:val="left" w:pos="841"/>
                <w:tab w:val="left" w:pos="842"/>
              </w:tabs>
              <w:spacing w:before="17" w:after="0" w:line="225" w:lineRule="auto"/>
              <w:ind w:left="841" w:right="642" w:hanging="360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проводятся иногда (на тематических занятиях,</w:t>
            </w:r>
            <w:r>
              <w:rPr>
                <w:color w:val="333333"/>
                <w:spacing w:val="-37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классных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часах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и т.п.)</w:t>
            </w:r>
          </w:p>
          <w:p>
            <w:pPr>
              <w:pStyle w:val="8"/>
              <w:numPr>
                <w:ilvl w:val="0"/>
                <w:numId w:val="15"/>
              </w:numPr>
              <w:tabs>
                <w:tab w:val="left" w:pos="841"/>
                <w:tab w:val="left" w:pos="842"/>
              </w:tabs>
              <w:spacing w:before="5" w:after="0" w:line="240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не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проводятся</w:t>
            </w:r>
          </w:p>
          <w:p>
            <w:pPr>
              <w:pStyle w:val="8"/>
              <w:numPr>
                <w:ilvl w:val="0"/>
                <w:numId w:val="15"/>
              </w:numPr>
              <w:tabs>
                <w:tab w:val="left" w:pos="841"/>
                <w:tab w:val="left" w:pos="842"/>
              </w:tabs>
              <w:spacing w:before="0" w:after="0" w:line="240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не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знаю</w:t>
            </w:r>
          </w:p>
        </w:tc>
      </w:tr>
      <w:tr>
        <w:tblPrEx>
          <w:tblBorders>
            <w:top w:val="double" w:color="808080" w:sz="2" w:space="0"/>
            <w:left w:val="double" w:color="808080" w:sz="2" w:space="0"/>
            <w:bottom w:val="double" w:color="808080" w:sz="2" w:space="0"/>
            <w:right w:val="double" w:color="808080" w:sz="2" w:space="0"/>
            <w:insideH w:val="double" w:color="808080" w:sz="2" w:space="0"/>
            <w:insideV w:val="doub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5465" w:type="dxa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9"/>
              <w:rPr>
                <w:b/>
                <w:sz w:val="18"/>
              </w:rPr>
            </w:pPr>
          </w:p>
          <w:p>
            <w:pPr>
              <w:pStyle w:val="8"/>
              <w:ind w:left="21" w:right="17"/>
              <w:rPr>
                <w:sz w:val="16"/>
              </w:rPr>
            </w:pPr>
            <w:r>
              <w:rPr>
                <w:color w:val="333333"/>
                <w:sz w:val="16"/>
              </w:rPr>
              <w:t>Наличие наглядной информации по вопросам здорового питания на стендах и</w:t>
            </w:r>
            <w:r>
              <w:rPr>
                <w:color w:val="333333"/>
                <w:spacing w:val="-38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плакатах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в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обеденном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зале,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коридорах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и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рекреациях.</w:t>
            </w:r>
          </w:p>
        </w:tc>
        <w:tc>
          <w:tcPr>
            <w:tcW w:w="4735" w:type="dxa"/>
          </w:tcPr>
          <w:p>
            <w:pPr>
              <w:pStyle w:val="8"/>
              <w:numPr>
                <w:ilvl w:val="0"/>
                <w:numId w:val="16"/>
              </w:numPr>
              <w:tabs>
                <w:tab w:val="left" w:pos="841"/>
                <w:tab w:val="left" w:pos="842"/>
              </w:tabs>
              <w:spacing w:before="9" w:after="0" w:line="240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имеется</w:t>
            </w:r>
          </w:p>
          <w:p>
            <w:pPr>
              <w:pStyle w:val="8"/>
              <w:numPr>
                <w:ilvl w:val="0"/>
                <w:numId w:val="16"/>
              </w:numPr>
              <w:tabs>
                <w:tab w:val="left" w:pos="841"/>
                <w:tab w:val="left" w:pos="842"/>
              </w:tabs>
              <w:spacing w:before="0" w:after="0" w:line="235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имеется,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но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давно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не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обновлялась</w:t>
            </w:r>
          </w:p>
          <w:p>
            <w:pPr>
              <w:pStyle w:val="8"/>
              <w:numPr>
                <w:ilvl w:val="0"/>
                <w:numId w:val="16"/>
              </w:numPr>
              <w:tabs>
                <w:tab w:val="left" w:pos="841"/>
                <w:tab w:val="left" w:pos="842"/>
              </w:tabs>
              <w:spacing w:before="0" w:after="0" w:line="236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отсутствует</w:t>
            </w:r>
          </w:p>
          <w:p>
            <w:pPr>
              <w:pStyle w:val="8"/>
              <w:numPr>
                <w:ilvl w:val="0"/>
                <w:numId w:val="16"/>
              </w:numPr>
              <w:tabs>
                <w:tab w:val="left" w:pos="841"/>
                <w:tab w:val="left" w:pos="842"/>
              </w:tabs>
              <w:spacing w:before="0" w:after="0" w:line="241" w:lineRule="exact"/>
              <w:ind w:left="841" w:right="0" w:hanging="361"/>
              <w:jc w:val="left"/>
              <w:rPr>
                <w:sz w:val="16"/>
              </w:rPr>
            </w:pPr>
            <w:r>
              <w:rPr>
                <w:color w:val="333333"/>
                <w:sz w:val="16"/>
              </w:rPr>
              <w:t>не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знаю</w:t>
            </w:r>
          </w:p>
        </w:tc>
      </w:tr>
      <w:tr>
        <w:tblPrEx>
          <w:tblBorders>
            <w:top w:val="double" w:color="808080" w:sz="2" w:space="0"/>
            <w:left w:val="double" w:color="808080" w:sz="2" w:space="0"/>
            <w:bottom w:val="double" w:color="808080" w:sz="2" w:space="0"/>
            <w:right w:val="double" w:color="808080" w:sz="2" w:space="0"/>
            <w:insideH w:val="double" w:color="808080" w:sz="2" w:space="0"/>
            <w:insideV w:val="doub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465" w:type="dxa"/>
          </w:tcPr>
          <w:p>
            <w:pPr>
              <w:pStyle w:val="8"/>
              <w:spacing w:before="5"/>
              <w:rPr>
                <w:b/>
                <w:sz w:val="19"/>
              </w:rPr>
            </w:pPr>
          </w:p>
          <w:p>
            <w:pPr>
              <w:pStyle w:val="8"/>
              <w:ind w:left="21"/>
              <w:rPr>
                <w:sz w:val="16"/>
              </w:rPr>
            </w:pPr>
            <w:r>
              <w:rPr>
                <w:color w:val="333333"/>
                <w:sz w:val="16"/>
              </w:rPr>
              <w:t>Что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лично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Вам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  <w:u w:val="single" w:color="333333"/>
              </w:rPr>
              <w:t>нравится</w:t>
            </w:r>
            <w:r>
              <w:rPr>
                <w:color w:val="333333"/>
                <w:spacing w:val="-3"/>
                <w:sz w:val="16"/>
                <w:u w:val="single" w:color="333333"/>
              </w:rPr>
              <w:t xml:space="preserve"> </w:t>
            </w:r>
            <w:r>
              <w:rPr>
                <w:color w:val="333333"/>
                <w:sz w:val="16"/>
              </w:rPr>
              <w:t>в меню,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рационе</w:t>
            </w:r>
            <w:r>
              <w:rPr>
                <w:color w:val="333333"/>
                <w:spacing w:val="-2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питания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в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школе?</w:t>
            </w:r>
          </w:p>
        </w:tc>
        <w:tc>
          <w:tcPr>
            <w:tcW w:w="4735" w:type="dxa"/>
          </w:tcPr>
          <w:p>
            <w:pPr>
              <w:pStyle w:val="8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top="1580" w:right="0" w:bottom="280" w:left="20" w:header="720" w:footer="720" w:gutter="0"/>
          <w:cols w:space="720" w:num="1"/>
        </w:sectPr>
      </w:pPr>
    </w:p>
    <w:tbl>
      <w:tblPr>
        <w:tblStyle w:val="4"/>
        <w:tblW w:w="0" w:type="auto"/>
        <w:tblInd w:w="143" w:type="dxa"/>
        <w:tblBorders>
          <w:top w:val="double" w:color="808080" w:sz="2" w:space="0"/>
          <w:left w:val="double" w:color="808080" w:sz="2" w:space="0"/>
          <w:bottom w:val="double" w:color="808080" w:sz="2" w:space="0"/>
          <w:right w:val="double" w:color="808080" w:sz="2" w:space="0"/>
          <w:insideH w:val="double" w:color="808080" w:sz="2" w:space="0"/>
          <w:insideV w:val="double" w:color="80808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9"/>
        <w:gridCol w:w="4355"/>
        <w:gridCol w:w="4734"/>
      </w:tblGrid>
      <w:tr>
        <w:tblPrEx>
          <w:tblBorders>
            <w:top w:val="double" w:color="808080" w:sz="2" w:space="0"/>
            <w:left w:val="double" w:color="808080" w:sz="2" w:space="0"/>
            <w:bottom w:val="double" w:color="808080" w:sz="2" w:space="0"/>
            <w:right w:val="double" w:color="808080" w:sz="2" w:space="0"/>
            <w:insideH w:val="double" w:color="808080" w:sz="2" w:space="0"/>
            <w:insideV w:val="doub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5464" w:type="dxa"/>
            <w:gridSpan w:val="2"/>
          </w:tcPr>
          <w:p>
            <w:pPr>
              <w:pStyle w:val="8"/>
              <w:rPr>
                <w:b/>
                <w:sz w:val="18"/>
              </w:rPr>
            </w:pPr>
          </w:p>
          <w:p>
            <w:pPr>
              <w:pStyle w:val="8"/>
              <w:spacing w:before="107"/>
              <w:ind w:left="21" w:right="15"/>
              <w:rPr>
                <w:sz w:val="16"/>
              </w:rPr>
            </w:pPr>
            <w:r>
              <w:rPr>
                <w:color w:val="333333"/>
                <w:sz w:val="16"/>
              </w:rPr>
              <w:t xml:space="preserve">Что лично Вам </w:t>
            </w:r>
            <w:r>
              <w:rPr>
                <w:color w:val="333333"/>
                <w:sz w:val="16"/>
                <w:u w:val="single" w:color="333333"/>
              </w:rPr>
              <w:t>не нравится</w:t>
            </w:r>
            <w:r>
              <w:rPr>
                <w:color w:val="333333"/>
                <w:sz w:val="16"/>
              </w:rPr>
              <w:t xml:space="preserve"> в меню, предлагаемом в школе, в организации</w:t>
            </w:r>
            <w:r>
              <w:rPr>
                <w:color w:val="333333"/>
                <w:spacing w:val="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питания?</w:t>
            </w:r>
            <w:r>
              <w:rPr>
                <w:color w:val="333333"/>
                <w:spacing w:val="-6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Ваши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замечания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и</w:t>
            </w:r>
            <w:r>
              <w:rPr>
                <w:color w:val="333333"/>
                <w:spacing w:val="-4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предложения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по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вопросам</w:t>
            </w:r>
            <w:r>
              <w:rPr>
                <w:color w:val="333333"/>
                <w:spacing w:val="-5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питания</w:t>
            </w:r>
            <w:r>
              <w:rPr>
                <w:color w:val="333333"/>
                <w:spacing w:val="-3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обучающихся</w:t>
            </w:r>
            <w:r>
              <w:rPr>
                <w:color w:val="333333"/>
                <w:spacing w:val="-37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и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сотрудников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в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школе.</w:t>
            </w:r>
          </w:p>
        </w:tc>
        <w:tc>
          <w:tcPr>
            <w:tcW w:w="4734" w:type="dxa"/>
          </w:tcPr>
          <w:p>
            <w:pPr>
              <w:pStyle w:val="8"/>
              <w:rPr>
                <w:sz w:val="16"/>
              </w:rPr>
            </w:pPr>
          </w:p>
        </w:tc>
      </w:tr>
      <w:tr>
        <w:tblPrEx>
          <w:tblBorders>
            <w:top w:val="double" w:color="808080" w:sz="2" w:space="0"/>
            <w:left w:val="double" w:color="808080" w:sz="2" w:space="0"/>
            <w:bottom w:val="double" w:color="808080" w:sz="2" w:space="0"/>
            <w:right w:val="double" w:color="808080" w:sz="2" w:space="0"/>
            <w:insideH w:val="double" w:color="808080" w:sz="2" w:space="0"/>
            <w:insideV w:val="doub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464" w:type="dxa"/>
            <w:gridSpan w:val="2"/>
          </w:tcPr>
          <w:p>
            <w:pPr>
              <w:pStyle w:val="8"/>
              <w:spacing w:before="97"/>
              <w:ind w:left="21" w:right="15"/>
              <w:rPr>
                <w:sz w:val="16"/>
              </w:rPr>
            </w:pPr>
            <w:r>
              <w:rPr>
                <w:color w:val="333333"/>
                <w:sz w:val="16"/>
              </w:rPr>
              <w:t>Какие продукты, блюда, полученные в школе (на завтрак, на обед) ребенок не</w:t>
            </w:r>
            <w:r>
              <w:rPr>
                <w:color w:val="333333"/>
                <w:spacing w:val="-37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съедает</w:t>
            </w:r>
            <w:r>
              <w:rPr>
                <w:color w:val="333333"/>
                <w:spacing w:val="-1"/>
                <w:sz w:val="16"/>
              </w:rPr>
              <w:t xml:space="preserve"> </w:t>
            </w:r>
            <w:r>
              <w:rPr>
                <w:color w:val="333333"/>
                <w:sz w:val="16"/>
              </w:rPr>
              <w:t>(оставляет несъеденными)?</w:t>
            </w:r>
          </w:p>
        </w:tc>
        <w:tc>
          <w:tcPr>
            <w:tcW w:w="4734" w:type="dxa"/>
          </w:tcPr>
          <w:p>
            <w:pPr>
              <w:pStyle w:val="8"/>
              <w:rPr>
                <w:sz w:val="16"/>
              </w:rPr>
            </w:pPr>
          </w:p>
        </w:tc>
      </w:tr>
      <w:tr>
        <w:tblPrEx>
          <w:tblBorders>
            <w:top w:val="double" w:color="808080" w:sz="2" w:space="0"/>
            <w:left w:val="double" w:color="808080" w:sz="2" w:space="0"/>
            <w:bottom w:val="double" w:color="808080" w:sz="2" w:space="0"/>
            <w:right w:val="double" w:color="808080" w:sz="2" w:space="0"/>
            <w:insideH w:val="double" w:color="808080" w:sz="2" w:space="0"/>
            <w:insideV w:val="doub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09" w:type="dxa"/>
            <w:tcBorders>
              <w:left w:val="nil"/>
              <w:bottom w:val="nil"/>
              <w:right w:val="single" w:color="FFFFFF" w:sz="24" w:space="0"/>
            </w:tcBorders>
          </w:tcPr>
          <w:p>
            <w:pPr>
              <w:pStyle w:val="8"/>
              <w:rPr>
                <w:sz w:val="16"/>
              </w:rPr>
            </w:pPr>
          </w:p>
        </w:tc>
        <w:tc>
          <w:tcPr>
            <w:tcW w:w="9089" w:type="dxa"/>
            <w:gridSpan w:val="2"/>
            <w:tcBorders>
              <w:left w:val="single" w:color="FFFFFF" w:sz="24" w:space="0"/>
              <w:bottom w:val="nil"/>
              <w:right w:val="nil"/>
            </w:tcBorders>
          </w:tcPr>
          <w:p>
            <w:pPr>
              <w:pStyle w:val="8"/>
              <w:rPr>
                <w:sz w:val="16"/>
              </w:rPr>
            </w:pPr>
          </w:p>
        </w:tc>
      </w:tr>
    </w:tbl>
    <w:p/>
    <w:sectPr>
      <w:pgSz w:w="11910" w:h="16840"/>
      <w:pgMar w:top="580" w:right="0" w:bottom="280" w:left="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"/>
      <w:lvlJc w:val="left"/>
      <w:pPr>
        <w:ind w:left="841" w:hanging="360"/>
      </w:pPr>
      <w:rPr>
        <w:rFonts w:hint="default" w:ascii="Symbol" w:hAnsi="Symbol" w:eastAsia="Symbol" w:cs="Symbol"/>
        <w:color w:val="333333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-"/>
      <w:lvlJc w:val="left"/>
      <w:pPr>
        <w:ind w:left="1331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49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03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58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61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67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722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77" w:hanging="140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5"/>
      <w:numFmt w:val="decimal"/>
      <w:lvlText w:val="%1."/>
      <w:lvlJc w:val="left"/>
      <w:pPr>
        <w:ind w:left="119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6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37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0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74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4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11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8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49" w:hanging="240"/>
      </w:pPr>
      <w:rPr>
        <w:rFonts w:hint="default"/>
        <w:lang w:val="ru-RU" w:eastAsia="en-US" w:bidi="ar-SA"/>
      </w:rPr>
    </w:lvl>
  </w:abstractNum>
  <w:abstractNum w:abstractNumId="3">
    <w:nsid w:val="C8879AEF"/>
    <w:multiLevelType w:val="multilevel"/>
    <w:tmpl w:val="C8879AEF"/>
    <w:lvl w:ilvl="0" w:tentative="0">
      <w:start w:val="0"/>
      <w:numFmt w:val="bullet"/>
      <w:lvlText w:val=""/>
      <w:lvlJc w:val="left"/>
      <w:pPr>
        <w:ind w:left="841" w:hanging="360"/>
      </w:pPr>
      <w:rPr>
        <w:rFonts w:hint="default" w:ascii="Symbol" w:hAnsi="Symbol" w:eastAsia="Symbol" w:cs="Symbol"/>
        <w:color w:val="333333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13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578" w:hanging="38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25" w:hanging="38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70" w:hanging="38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15" w:hanging="38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60" w:hanging="38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05" w:hanging="38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50" w:hanging="38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96" w:hanging="387"/>
      </w:pPr>
      <w:rPr>
        <w:rFonts w:hint="default"/>
        <w:lang w:val="ru-RU" w:eastAsia="en-US" w:bidi="ar-SA"/>
      </w:rPr>
    </w:lvl>
  </w:abstractNum>
  <w:abstractNum w:abstractNumId="5">
    <w:nsid w:val="F4B5D9F5"/>
    <w:multiLevelType w:val="multilevel"/>
    <w:tmpl w:val="F4B5D9F5"/>
    <w:lvl w:ilvl="0" w:tentative="0">
      <w:start w:val="0"/>
      <w:numFmt w:val="bullet"/>
      <w:lvlText w:val=""/>
      <w:lvlJc w:val="left"/>
      <w:pPr>
        <w:ind w:left="841" w:hanging="360"/>
      </w:pPr>
      <w:rPr>
        <w:rFonts w:hint="default" w:ascii="Symbol" w:hAnsi="Symbol" w:eastAsia="Symbol" w:cs="Symbol"/>
        <w:color w:val="333333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</w:abstractNum>
  <w:abstractNum w:abstractNumId="6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013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06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93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79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53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539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26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13" w:hanging="181"/>
      </w:pPr>
      <w:rPr>
        <w:rFonts w:hint="default"/>
        <w:lang w:val="ru-RU" w:eastAsia="en-US" w:bidi="ar-SA"/>
      </w:rPr>
    </w:lvl>
  </w:abstractNum>
  <w:abstractNum w:abstractNumId="7">
    <w:nsid w:val="0248C179"/>
    <w:multiLevelType w:val="multilevel"/>
    <w:tmpl w:val="0248C179"/>
    <w:lvl w:ilvl="0" w:tentative="0">
      <w:start w:val="0"/>
      <w:numFmt w:val="bullet"/>
      <w:lvlText w:val=""/>
      <w:lvlJc w:val="left"/>
      <w:pPr>
        <w:ind w:left="841" w:hanging="360"/>
      </w:pPr>
      <w:rPr>
        <w:rFonts w:hint="default" w:ascii="Symbol" w:hAnsi="Symbol" w:eastAsia="Symbol" w:cs="Symbol"/>
        <w:color w:val="333333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</w:abstractNum>
  <w:abstractNum w:abstractNumId="8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192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49" w:hanging="360"/>
      </w:pPr>
      <w:rPr>
        <w:rFonts w:hint="default"/>
        <w:lang w:val="ru-RU" w:eastAsia="en-US" w:bidi="ar-SA"/>
      </w:rPr>
    </w:lvl>
  </w:abstractNum>
  <w:abstractNum w:abstractNumId="9">
    <w:nsid w:val="2470EC97"/>
    <w:multiLevelType w:val="multilevel"/>
    <w:tmpl w:val="2470EC97"/>
    <w:lvl w:ilvl="0" w:tentative="0">
      <w:start w:val="0"/>
      <w:numFmt w:val="bullet"/>
      <w:lvlText w:val=""/>
      <w:lvlJc w:val="left"/>
      <w:pPr>
        <w:ind w:left="841" w:hanging="360"/>
      </w:pPr>
      <w:rPr>
        <w:rFonts w:hint="default" w:ascii="Symbol" w:hAnsi="Symbol" w:eastAsia="Symbol" w:cs="Symbol"/>
        <w:color w:val="333333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</w:abstractNum>
  <w:abstractNum w:abstractNumId="10">
    <w:nsid w:val="25B654F3"/>
    <w:multiLevelType w:val="multilevel"/>
    <w:tmpl w:val="25B654F3"/>
    <w:lvl w:ilvl="0" w:tentative="0">
      <w:start w:val="0"/>
      <w:numFmt w:val="bullet"/>
      <w:lvlText w:val=""/>
      <w:lvlJc w:val="left"/>
      <w:pPr>
        <w:ind w:left="841" w:hanging="360"/>
      </w:pPr>
      <w:rPr>
        <w:rFonts w:hint="default" w:ascii="Symbol" w:hAnsi="Symbol" w:eastAsia="Symbol" w:cs="Symbol"/>
        <w:color w:val="333333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</w:abstractNum>
  <w:abstractNum w:abstractNumId="11">
    <w:nsid w:val="2A8F537B"/>
    <w:multiLevelType w:val="multilevel"/>
    <w:tmpl w:val="2A8F537B"/>
    <w:lvl w:ilvl="0" w:tentative="0">
      <w:start w:val="0"/>
      <w:numFmt w:val="bullet"/>
      <w:lvlText w:val=""/>
      <w:lvlJc w:val="left"/>
      <w:pPr>
        <w:ind w:left="841" w:hanging="360"/>
      </w:pPr>
      <w:rPr>
        <w:rFonts w:hint="default" w:ascii="Symbol" w:hAnsi="Symbol" w:eastAsia="Symbol" w:cs="Symbol"/>
        <w:color w:val="333333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</w:abstractNum>
  <w:abstractNum w:abstractNumId="12">
    <w:nsid w:val="4D4DC07F"/>
    <w:multiLevelType w:val="multilevel"/>
    <w:tmpl w:val="4D4DC07F"/>
    <w:lvl w:ilvl="0" w:tentative="0">
      <w:start w:val="0"/>
      <w:numFmt w:val="bullet"/>
      <w:lvlText w:val=""/>
      <w:lvlJc w:val="left"/>
      <w:pPr>
        <w:ind w:left="841" w:hanging="360"/>
      </w:pPr>
      <w:rPr>
        <w:rFonts w:hint="default" w:ascii="Symbol" w:hAnsi="Symbol" w:eastAsia="Symbol" w:cs="Symbol"/>
        <w:color w:val="333333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</w:abstractNum>
  <w:abstractNum w:abstractNumId="1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19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05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61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749" w:hanging="360"/>
      </w:pPr>
      <w:rPr>
        <w:rFonts w:hint="default"/>
        <w:lang w:val="ru-RU" w:eastAsia="en-US" w:bidi="ar-SA"/>
      </w:rPr>
    </w:lvl>
  </w:abstractNum>
  <w:abstractNum w:abstractNumId="14">
    <w:nsid w:val="5A241D34"/>
    <w:multiLevelType w:val="multilevel"/>
    <w:tmpl w:val="5A241D34"/>
    <w:lvl w:ilvl="0" w:tentative="0">
      <w:start w:val="0"/>
      <w:numFmt w:val="bullet"/>
      <w:lvlText w:val=""/>
      <w:lvlJc w:val="left"/>
      <w:pPr>
        <w:ind w:left="841" w:hanging="360"/>
      </w:pPr>
      <w:rPr>
        <w:rFonts w:hint="default" w:ascii="Symbol" w:hAnsi="Symbol" w:eastAsia="Symbol" w:cs="Symbol"/>
        <w:color w:val="333333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</w:abstractNum>
  <w:abstractNum w:abstractNumId="15">
    <w:nsid w:val="72183CF9"/>
    <w:multiLevelType w:val="multilevel"/>
    <w:tmpl w:val="72183CF9"/>
    <w:lvl w:ilvl="0" w:tentative="0">
      <w:start w:val="0"/>
      <w:numFmt w:val="bullet"/>
      <w:lvlText w:val=""/>
      <w:lvlJc w:val="left"/>
      <w:pPr>
        <w:ind w:left="841" w:hanging="360"/>
      </w:pPr>
      <w:rPr>
        <w:rFonts w:hint="default" w:ascii="Symbol" w:hAnsi="Symbol" w:eastAsia="Symbol" w:cs="Symbol"/>
        <w:color w:val="333333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90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5"/>
  </w:num>
  <w:num w:numId="9">
    <w:abstractNumId w:val="7"/>
  </w:num>
  <w:num w:numId="10">
    <w:abstractNumId w:val="0"/>
  </w:num>
  <w:num w:numId="11">
    <w:abstractNumId w:val="11"/>
  </w:num>
  <w:num w:numId="12">
    <w:abstractNumId w:val="14"/>
  </w:num>
  <w:num w:numId="13">
    <w:abstractNumId w:val="3"/>
  </w:num>
  <w:num w:numId="14">
    <w:abstractNumId w:val="12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0F137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before="90"/>
      <w:ind w:left="1912" w:right="192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92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2023-08-03T09:01:00Z</dcterms:created>
  <dc:creator>Admin</dc:creator>
  <cp:lastModifiedBy>Admin</cp:lastModifiedBy>
  <dcterms:modified xsi:type="dcterms:W3CDTF">2023-08-03T09:04:33Z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2023-08-03T00:00:00Z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47EEC1EC644D4ED69B9933AE51ABA68E</vt:lpwstr>
  </property>
</Properties>
</file>